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46f7" w14:textId="1a54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2024 года № 8С-30/2.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3986918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1402759,8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2561508,2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3987377,2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(-437152,8) тысяч тенге, в том числе: бюджетные кредиты – 7864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445016,8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436693,8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(-436693,8)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06.08.2025 </w:t>
      </w:r>
      <w:r>
        <w:rPr>
          <w:rFonts w:ascii="Times New Roman"/>
          <w:b w:val="false"/>
          <w:i w:val="false"/>
          <w:color w:val="000000"/>
          <w:sz w:val="28"/>
        </w:rPr>
        <w:t>№ 8С-37/2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из областного бюджета предусмотрена субвенция в сумме 690908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поселка Красногорский, сел, сельских округов в сумме 265170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28276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14692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16378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сельскому округу – 14070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13848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13513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34950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20849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20119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17158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15066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2025 год предусмотрены целевые трансферты из областного бюджета бюджету города Есиль, поселка Красногорский,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предусмотрено погашение бюджетных кредитов в областной бюджет в сумме 440131 тысяча тенге, в том числе погашение долга местного исполнительного органа перед вышестоящим бюджетом – 440131 тысяча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23157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-30/2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06.08.2025 </w:t>
      </w:r>
      <w:r>
        <w:rPr>
          <w:rFonts w:ascii="Times New Roman"/>
          <w:b w:val="false"/>
          <w:i w:val="false"/>
          <w:color w:val="ff0000"/>
          <w:sz w:val="28"/>
        </w:rPr>
        <w:t>№ 8С-37/2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сел,поселков,сельских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дородного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 (недоиспользованных) целевых трансфертов, выделенных из республиканского бюджета за счет целевого трансферта из Национального фонда Республики 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ул.Мичурина, ул.М.Маметовой, ул.Молодежная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ул.Рассветная, и переулков (от Рассветной до Степной 1, от Рассветной до Степной 2, от Рассветной до Степной 3)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ул.Каракольская, Больничный переулок, Почтовый переулок,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Есильского районного маслихата Акмолинской области от 06.08.2025 </w:t>
      </w:r>
      <w:r>
        <w:rPr>
          <w:rFonts w:ascii="Times New Roman"/>
          <w:b w:val="false"/>
          <w:i w:val="false"/>
          <w:color w:val="ff0000"/>
          <w:sz w:val="28"/>
        </w:rPr>
        <w:t>№ 8С-37/2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котельной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ул.Мичурина, ул.М.Маметовой, ул.Молодежная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ул.Рассветная, и переулков (от Рассветной до Степной 1, от Рассветной до Степной 2, от Рассветной до Степной 3)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ул.Каракольская, Больничный переулок, Почтовый переулок,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системы канализации и строительство очистных сооружений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адресу город Есиль микрорайон "Северный"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четырем 45-ти квартирному жилому дому по адресу: мкр.Северный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Есильского районного маслихата Акмолинской области от 06.08.2025 </w:t>
      </w:r>
      <w:r>
        <w:rPr>
          <w:rFonts w:ascii="Times New Roman"/>
          <w:b w:val="false"/>
          <w:i w:val="false"/>
          <w:color w:val="ff0000"/>
          <w:sz w:val="28"/>
        </w:rPr>
        <w:t>№ 8С-37/2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с.Аксай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Свободный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Орловка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Интернационального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Двуреченского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Юбилейного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Каракольского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Аппарата акима Двуреченского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Московское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Зареченского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Красивинского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