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9f1df" w14:textId="b29f1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Ергольского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25 декабря 2024 года № 8С-26/6.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Ергольского сельского округа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31610,0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6032,0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25578,0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36110,0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4500,0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Буландынского районного маслихата Акмолинской области от 03.07.2025 </w:t>
      </w:r>
      <w:r>
        <w:rPr>
          <w:rFonts w:ascii="Times New Roman"/>
          <w:b w:val="false"/>
          <w:i w:val="false"/>
          <w:color w:val="000000"/>
          <w:sz w:val="28"/>
        </w:rPr>
        <w:t>№ 8С-30/6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Ергольского сельского округа на 2025 год субвенцию, передаваемую из районного бюджета в сумме 25578,0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Буландынского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Ергольского сельского округа на 2025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решений Буландынского районного маслихата Акмолинской областиот 03.07.2025 </w:t>
      </w:r>
      <w:r>
        <w:rPr>
          <w:rFonts w:ascii="Times New Roman"/>
          <w:b w:val="false"/>
          <w:i w:val="false"/>
          <w:color w:val="ff0000"/>
          <w:sz w:val="28"/>
        </w:rPr>
        <w:t>№ 8С-30/6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8С-26/6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Ергольского сельского округа на 2026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Ергольского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