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70ed" w14:textId="2577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2026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2025 год предусмотрены бюджетные субвенции, передаваемые из районного бюджета в бюджет сельского округа в сумме 16872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Астраханского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