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57c6" w14:textId="c655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Первомайского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Первомайского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Первомайского сельского округа на 2025 год предусмотрены бюджетные субвенции, передаваемые из районного бюджета в бюджет сельского округа в сумме 5744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Первомайского сельского округа на 2025 год предусмотрены целевые текущие трансферты из республиканского бюджета в общей сумме 52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Первомайского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Первомайского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