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0f19" w14:textId="0380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Жалгызкарагайского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Жалгызкарагайского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39 835,2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С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Жалгызкарагайского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35 563,0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35 551,0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Аккольского районного маслихата Акмолинской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С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С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