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f068" w14:textId="d61f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25 сентября 2024 года № 221/27-VIII.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 отдельным категориям граждан Республики Казахстан, зарегистрированным в городе Астане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марта 2024 года № 162/20-VIII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221/27-VIII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предоставленного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Астане,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маслихата города Астаны от 13.05.2025 </w:t>
      </w:r>
      <w:r>
        <w:rPr>
          <w:rFonts w:ascii="Times New Roman"/>
          <w:b w:val="false"/>
          <w:i w:val="false"/>
          <w:color w:val="ff0000"/>
          <w:sz w:val="28"/>
        </w:rPr>
        <w:t>№ 294/37-VIII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лекарственных средств (лекарственная форма), медицинских изделий,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инъекций и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 (дорназа альфа),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гипертензия, ассоциированная с врожденными пороками сердца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Кабозатиниб, капсула*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Анкилозирую-щий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артрит, системный вариант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состоящие на диспансерном учете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подкожных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Канакинумаб,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таблетка, суспензия, раствор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кислота, спрей для наружого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(салметерол и флутиказон), аэрозоль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плюс (телмисартан и гидрохлортиазид),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Криопиринас-социированный периодический синдром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щитовидной железы T3N0M0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 (декспантенол),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лейкоз, М3 клеточный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Атопический дерматит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Дупилумаб, раствор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сироп, капли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тромбоцитопе-ническая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противопоказаний к проведению спленэктомии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Ромиплостим, порошок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спектра оптиконевро-миелита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Алглюкозидаза альфа, порошок для приготовления концентрата для инфузий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ангионевроти-ческий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С1-эстеразы человеческий, лиофилизат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демиелинизи-рующая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амиотрофиче-ский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легкого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Амивантамаб, порошок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Алектениб,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Псориатриче-ский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Этанерцепт, раствор для подкожного введения/порошок, лиофилизированный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 (фактор свертывания крови VIII с фактором Виллебранда),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 (фактор свертывания крови VIII с фактором Виллебранда)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Гемин, аргинат гема,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 (фактор свертывания крови VIII, рекомбинантный), порошок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Белимумаб,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 (месалазин), суппозитория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высоким уровнем паратгормона, находящиеся на перитонеальном диализе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Прегравидарная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абсолютными противопоказаниями к беременности,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уязвимая группа риска из всех женщин фертильного возраста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степени тяжести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таблетка, драже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Экулизумаб, концентрат для приготовления раствора для инфузий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Ведолизумаб, порошок для приготовления концентрата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Крона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Селуметиниб, капсулы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Изосерологиче-ская несовместимость крови матери и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степени тяжести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Прадера – Вилли*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степени тяжести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включения в клинический протокол диагностики и лечения.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тип Жане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Имплантация вспомогательных устройств, искусственного сердца и трансплантация сердца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стерильная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Стерильная пленочная повязка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с абсолютными противопоказаниями к беременности,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уязвимая группа риска из всех женщин фертильного возраста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степени тяжести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Презерватив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гормональная система (левоноргестрел)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спираль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Белково-энергетическая недостаточность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Влажные,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абсорбирующая,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фиксирующий,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ватный, мягкий,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эластичные для защиты и фиксации повязок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мазь, крем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безглютеновая для выпечки хлеба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смесь безглютеновая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соус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безглютеновое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Вафли безглютеновые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безглютеновые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обмена жирных кислот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низким содержанием длинноцепочечных триглициридов и с высоким содержанием среднецепочечных триглециридов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гастростомы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Белково-энергетическая недостаточность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после включения в клинический протокол диагностики и лечения медуллярного рака щитовидной железы на амбулаторный уровень лечения.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