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404a" w14:textId="9004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28-11 "О бюджете Талдыбулакского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28-11 "О бюджете Талдыбулакского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1 147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Талдыбулакского сельского округа на 2023 год трансферты из районного бюджета на общую сумму 5 229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3 829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зарплату административных государственных служащих и командировочные расходы внутри страны – 400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1 000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№11-11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№28-11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