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ef9d" w14:textId="d9fe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Каратобинского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21 декабря 2023 года № 10-2.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4 160 106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876 056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14 725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4 276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3 265 049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4 470 675,3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73 251 тысяча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136 604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63 353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- 383 820,3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383 820,3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136 604 тысячи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60 044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307 260,3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Каратобинского районного маслихата Западно-Казахстанской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республикансом бюджете на 2024-2026 годы".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районном бюджете на 2024 год поступление целевых трансфертов и кредитов из вышестоящего бюджета: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республиканского бюджета в общей сумме – 174 766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136 604 тысячи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- 8 970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- 1 896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- 2 394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– 24 902 тысячи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 областного бюджета в общей сумме – 1 862 842 тысячи тенге: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19 666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4 369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35 978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10 000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социально уязвимым слоям населения– 10 754 тысячи теңге;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социальной помощи отдельным группам нуждающихся граждан – 18 829 тысяч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внутрипоселкового водопровода в селе Шалгын Каратобинского района Западно-Казахстанской области – 75 919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автомобильной дороги протяженностью 2 км до села Шоптыколь Каратобинского района Западно-Казахстанской области – 115 996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автодороги районного значения Каракамыс-Каратобе 44-59 км Каратобинского района Западно-Казахстанской области – 793 942 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автодороги районного значения Каракамыс-Каратобе 29-44 км Каратобинского района Западно-Казахстанской области – 310 391 тысяча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селе Косколь Каратобинского района Западно-Казахстанской области – 466 998 тысяч тенге.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Каратобинского районного маслихата Западно-Казахстанской области от 26.02.2024 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14.05.2024 </w:t>
      </w:r>
      <w:r>
        <w:rPr>
          <w:rFonts w:ascii="Times New Roman"/>
          <w:b w:val="false"/>
          <w:i w:val="false"/>
          <w:color w:val="000000"/>
          <w:sz w:val="28"/>
        </w:rPr>
        <w:t>№ 14-10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07.06.2024 </w:t>
      </w:r>
      <w:r>
        <w:rPr>
          <w:rFonts w:ascii="Times New Roman"/>
          <w:b w:val="false"/>
          <w:i w:val="false"/>
          <w:color w:val="000000"/>
          <w:sz w:val="28"/>
        </w:rPr>
        <w:t>№ 15-6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29.08.2024 </w:t>
      </w:r>
      <w:r>
        <w:rPr>
          <w:rFonts w:ascii="Times New Roman"/>
          <w:b w:val="false"/>
          <w:i w:val="false"/>
          <w:color w:val="000000"/>
          <w:sz w:val="28"/>
        </w:rPr>
        <w:t>№ 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15.11.2024 </w:t>
      </w:r>
      <w:r>
        <w:rPr>
          <w:rFonts w:ascii="Times New Roman"/>
          <w:b w:val="false"/>
          <w:i w:val="false"/>
          <w:color w:val="000000"/>
          <w:sz w:val="28"/>
        </w:rPr>
        <w:t>№ 19-1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20.12.2024 </w:t>
      </w:r>
      <w:r>
        <w:rPr>
          <w:rFonts w:ascii="Times New Roman"/>
          <w:b w:val="false"/>
          <w:i w:val="false"/>
          <w:color w:val="000000"/>
          <w:sz w:val="28"/>
        </w:rPr>
        <w:t>№ 22-3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Установить на 2024 год норматив распределения доходов для обеспечения сбалансированности местных бюджетов, по следующим подклассам доходов: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индивидуальный подоходный налог, зачисляется в районный бюджет 100%;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социальный налог, зачисляется в районный бюджет 100%.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Установить на 2024 год размеры субвенции передаваемых из республиканского бюджета в районный бюджет в сумме 1 364 045 тысяч тенге.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Установить, что бюджетные изъятия из районного бюджета в областной бюджет на 2024 год не предусматриваются.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Утвердить резерв местного исполнительного органа района на 2024 год в размере 24 443 тысячи тенге.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Настоящее решение вводится в действие с 1 января 2024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7" w:id="40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решению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Каратобинского районного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21 декабря 2023 года № 10-2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Районный бюджет на 2024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Каратобинского районного маслихата Западно-Казахстанской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10-2</w:t>
            </w:r>
          </w:p>
        </w:tc>
      </w:tr>
    </w:tbl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10-2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