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21e9" w14:textId="a422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Теренкульского сельского округа Казталовского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Теренкульского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63 563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64 038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Теренкульского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 11-1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Теренкульского сельского округа на 2024 год поступления субвенции, передаваемых из районного бюджета в сумме 38 362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Казталовского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12 – 4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госдуарственного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2025 год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2026 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