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3faf" w14:textId="c6d3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Егіндібұлақ района Бәйтерек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Егіндібұлақ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41 131 тысяча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39 561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- 1 056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1 056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1 056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Егіндібұлақ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29 452 тысячи тенге и 3 607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10-9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10-9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10-9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