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3afb" w14:textId="5583a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29 декабря 2022 года № 28-7 "О бюджете Таловского сельского округа Жанибекского района на 2023–2025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27 декабря 2023 года № 15-4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 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29 декабря 2022 года № 28-7 "О бюджете Таловского сельского округа Жанибекского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Таловского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60 033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58 532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60 880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-847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847 тысяч тенге;".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 28-7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Таловского сельского округа на 2023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оуругах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бюджнтное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тысяч тенге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