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b5fd" w14:textId="cceb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24-15 "О бюджете Успеновского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24-15 "О бюджете Успеновского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55 043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