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5bf7" w14:textId="3305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Зачаганск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2023 года № 8-3.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Зачаганск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3 274 268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533 521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134 101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2 606 313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3 304 915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-30 647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30 647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30 647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поселка Зачаганск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 7-2 "О городском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Зачаганск на 2024 год поступление трансфертов из вышестоящих органов в сумме 1 826 518 тысяч тенге и поступление субвенции, передаваемой из городского бюджета в сумме 238 222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Уральского городского маслихата Западно-Казахстанской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3 304 915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2025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2026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