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c7af" w14:textId="b50c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решение маслихата района Самар от 25 апреля 2023 года № 2-8/VIII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Самар"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декабря 2023 года № 8-3/VIII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Восточно – 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ВКО от 25 апреля 2023 года № 2-8/VIII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Самар" Восточно-Казахстанской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Самар",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 Самар.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2-8/VIII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Самар"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Самар"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Казахстан"(далее – Закон),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""Аппарат маслихата района Самар".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лицо, на которое возложено исполнение обязанностей службы управления персоналом (кадровой службой) (далее – руководитель отдела),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руководителя отдела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(кадровой службы) и участникам калибровочных сессий.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лицом, координирующего вопрос стратегического планирования (при наличии), а также с руководителем отдела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отдела, координирующий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органе.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в течение трех рабочих дней со дня его подписания.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