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35ed" w14:textId="60d3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Саратовскому сельскому округу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9 июня 2023 года № 37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от 20 февраля 2017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Саратовскому сельскому округу на 2023-2024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Приложениек решению </w:t>
            </w:r>
            <w:r>
              <w:br/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ихиспользованию  по Саратовскому сельскому округуна 2023-2024 гг.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по Саратовскому сельскому округуна 2023-2024 годы (далее - План)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"от 23 января 2001 года,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"от 20 февраля 2017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плана по управлению пастбищами и их использованию составлена: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расположения пастбищ на территории Саратовского сельского округа в разрезе категории земель, собственников земельных участков и землепользователей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карта с обозначением внешних и внутренних границ и площадей пастбищ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доступапастбищепользователей к водным источникам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размещения поголовья сельскохозяйственных животных на отгонных пастбищах физических и юридических лиц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Саратовский сельский округ расположен в центральной части Уланского района вдоль левого берега реки Иртыш в горно-степной, сухостепнойзоне. Горно-степная зона подразделяется на горную лугово-степную, предгорную степную умеренно-влажную и степную умеренно засушливуюподзоны. Климат умеренно-засушливый, умеренно жаркий, со среднегодовым количеством осадков 360-390 мм. Температура воздуха самая низкая –45, самая высокая +40. Среднегодовая температура +10. Относительная влажность 68 %. Преобладают ветры юго-восточные и северо-западного направления, со среднегодовой скоростью 2,7 м/сек.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темно-каштановые, горные черноземы южные, черноземы обыкновенные, черноземы южные, горные черноземы выщелоченные и обыкновенные.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представляет собой: ковыльно-типчаково-полынные, ковыльно-типчаково-разнотравные, разнотравно-злаковые, мягкостебельные и кустарниково-дерновинно-злаковые с разнотравьем.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Гидрография представляет собой бассейн реки Иртыш. Наиболее крупные реки: Дресвянка и множества других рек и ручьев.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центр село Саратовка находится в 24,0 км к северо-западу от районного центра поселкаКасымаКайсенова.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Саратовский сельский округ занимает 13638,2 гектар площади, в том числе: пашни – 6016,2 гектар, пастбища – 6223,3 гектар, сенокосы – 593 гектар.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10683,5гектар;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2909,7гектар;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45гектар;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- 3672 гектар.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октября 2022 года в Саратовском сельском округе поголовье сельскохозяйственных животных составляет: крупного рогатого скота 1044 голов, из них маточное поголовье 487 голов, мелкого рогатого скота 1999 голов, лошадей 739 голов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и ТОО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727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и птиц в округе организовано: ветеринарных пунктов – 1, скотомогильников – 1.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Саратовскому сельскому округу имеются всего 6223,3 гектар пастбищных угодий, в черте населенных пунктов числится 2299 гектар пастбищ.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Саратовского сельского округапо содержанию маточного (дойного) поголовья сельскохозяйственных животных при имеющихся пастбищных угодьях населенного пункта в размере 2299 гектар, избыток составляет 607 гектар 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избыток,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</w:tbl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местного населения Саратовского сельского округа предоставлено 2299 гектар.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пастбищных угодий по выпасу других сельскохозяйственных животных местного населения в размере 7860 гектар, при норме нагрузки учитывая манжетко-злаковые с участием кобрезиевых лугов на голову КРС – 4,5 га/гол., МРС – 0,9 га/гол., лошадей – 5,4 га/гол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для выпаса скота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</w:tbl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2494 гектар необходимо восполнить за счет выпаса сельскохозяйственных животных населения на отгонных пастбищах учетного квартала 05-079-052.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ТОО, крестьянских и фермерских хозяйствах Саратовского сельского округа составляет: крупного рогатого скота 317 голов,мелкого рогатого скота 111 голов, лошадей 396 голов (</w:t>
      </w:r>
      <w:r>
        <w:rPr>
          <w:rFonts w:ascii="Times New Roman"/>
          <w:b w:val="false"/>
          <w:i w:val="false"/>
          <w:color w:val="000000"/>
          <w:sz w:val="28"/>
        </w:rPr>
        <w:t>таблица №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видам, (гол)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</w:tbl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3884,3 гектар. Сложившуюся потребность пастбищных угодий ТОО, крестьянских и фермерских хозяйств избыток составляет в размере 220,3 гектар.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Саратовском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Саратовского сельского округа в разрезе категорий земель, собственников земельных участков и землепользователейна основании правоустанавливающих документов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земельных участков, прилагаемый к схеме (карте) расположения пастбищ Саратовского сельского округа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НұғымановНұрлан Әнуарбекұлы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МошкановаБакытжанКакаповна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землепользователей земельных участков, прилагаемый к схеме (карте) расположения пастбищ Саратовского сельского округа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АқатайЕрасылАзымханұлы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АмержановАйтболат Анатольевич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БайсаковАлханЗейнелович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БайсаковСерикбекЗейнелович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Вандлер Александр Петрович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Землянская Галина Петровна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Крикуненко Виктор Григорьевич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ҚасеновЖақсылықЖапарханұлы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Милькин Анатолий Владимирович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Рахматуллин МаксатАзымханович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ТастанбекНұрланбекБіләлұлы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"Отрадное"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Гульнар Токтарбековна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КРС-крупный рогатый скот;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МРС-мелкий рогатый скот.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Саратовском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 оборотов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Саратовском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Саратовском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Саратовском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Саратовском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69342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Саратовском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