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8689" w14:textId="cb48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11 января 2023 года № 95 "Об утверждении Положения о государственном учреждении "Отдел предпринимательства и сельского хозяйства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7 апреля 2023 года № 1110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Усть-Каменогорска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11 января 2023 года № 95 "Об утверждении Положения о государственном учреждении "Отдел предпринимательства и сельского хозяйства города Усть-Каменогорска"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Государственному учреждению "Отдел предпринимательства и сельского хозяйства города Усть-Каменогорска" принять меры, вытекающие из настоящего постановления, предусмотренные законодательством Республики Казахстан.";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города Усть-Каменогорска", утвержденном указанным постановлением: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19), 20), 21), абзацы 1, 3, 5, 6, 7 подпункта 25) исключить.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города Усть-Каменогорска" принять меры, вытекающие из настоящего постановления, предусмотренные законодательством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курирующего заместителя акима города Усть-Каменогорска.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