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5859" w14:textId="3c0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района Сауран от 25 февраля 2022 года № 94 "Об утверждении Правил проведения раздельных сходов местного сообщества в районе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сентября 2023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25 февраля 2022 года № 94 "Об утверждении Правил проведения раздельных сходов местного сообщества в районе Сауран".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