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afc5" w14:textId="0c1a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"Көрікті Сайрам" отдела жилищно-коммунального хозяйства, пассажирского транспорта и автомобильных дорог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10 октября 2023 года №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2017 года за № 1202 "Об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 (зарегистрирован в Реестре государственной регистрации нормативных актов правовых актов № 15813)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"Көрікті Сайрам" отдела жилищно-коммунального хозяйства, пассажирского транспорта и автомобильных дорог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коммунального государственного учреждения "Көрікті Сайрам" государственное учреждение "Отдел жилищно-коммунального хозяйства, пассажирского транспорта и автомобильных дорог Сайрамского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устав коммунального государственного учреждения "Көрікті Сайрам" отдела жилищно-коммунального хозяйства, пассажирского транспорта и автомобильных дорог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Сайрамского района" (Б.Бейсембаев) в установленном законодательством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коммунального государственного учреждения "Көрікті Сайрам" отдела жилищно-коммунального хозяйства, пассажирского транспорта и автомобильных дорог Сайрамского района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Сайрамского района Оразалиева 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Исполяющий обязанности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от 10 октября 2023 года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"Көрікті Сайрам"</w:t>
      </w:r>
      <w:r>
        <w:br/>
      </w:r>
      <w:r>
        <w:rPr>
          <w:rFonts w:ascii="Times New Roman"/>
          <w:b/>
          <w:i w:val="false"/>
          <w:color w:val="000000"/>
        </w:rPr>
        <w:t>отдела жилищно-коммунального хозяйства, пассажирского транспорта и автомобильных дорог Сайрамского района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правила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"Көрікті Сайрам" (далее - государственное учреждение) отдела жилищно-коммунального хозяйства, пассажирского транспорта и автомобильных дорог Сайрамского района является некоммерческим учреждением со статусом юридического лица, созданным в организационно-правовой форме учреждение.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государственного учреждения: коммунальное.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создано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№ 389 от 10 октября 2023 года.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акимат Сайрамского района (далее - Учредитель).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в соответствующей сфере, а также органом, осуществляющим функции субъекта права, связанные с имуществом государственного учреждения, является государственное учреждение "Отдел жилищно-коммунального хозяйства, пассажирского транспорта и автомобильных дорог Сайрамского района" (далее – Уполномоченный орган).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Название государственного учреждения: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"Көрікті Сайрам" отдела жилищно-коммунального хозяйства, пассажирского транспорта и автомобильных дорог Сайрамского района.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государственного учреждения: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Туркестанская область, Сайрамский район, село Аксу, улица Айтеке би н/с, индекс: 160800.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Правовой статус государственного учреждения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законодательством Республики Казахстан государственное учреждение имеет собственный баланс, банковские счета, печать и штампы со своим наименованием на государственном языке, бланки установленного образца.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не может создать другое юридическое лицо, а также быть его учредителем (участником).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отвечает по своим обязательствам,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административно-территориальная единица средствами соответствующего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государственного учреждения вступают в силу после их обязательной регистрации в территориальных управлениях казначейства Министерства финансов Республики Казахстан.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государственного учреждения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государственного учреждения является содержание благоустроенных объектов и объектов недвижимости на балансе государственных юридических лиц района.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государственного учреждения является осуществление административно-хозяйственных функций по содержанию объектов (имущества) закперленных за государственными юридическими лицами района, благоустройству территории населенных пунктов.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государственное учреждение осуществляет следующие виды деятельности: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зданий и объектов, находящихся на балансе государственных юридических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помощь в организации мероприятий, проводимых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 по содержанию детских и спортивных площадок, стадионов, находящихся на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ирригационных систем, построенных с целью предотвращения наводнений;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урн, установленных на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подземных и наземных пешеходных переходов на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тротуаров и ограждений на улицах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ремонта и опресовки котлов при подготовке к зимнему сезону объектов находящихся на балансе государственных юридических лиц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техническое обслуживание декоративных светильников, установленных в высотных жилых домах и центральных улицах на территории населенных пунктов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 сохранению историко-культурного наследия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работа с незаконными торговцами в неустановленных местах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регулированию рекламы, беспорядочно установленных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содержания и текущий ремонт зданий, объектов государственной собственности, находящихся на балансе государственных юридических лиц района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санитарной чистоты дворов многоэтажных жилых домов, улиц и сбор беспорядочно собранного мусора;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санитарной обрезки деревьев на дорогах и на улицах населенных пунктов района, обрезка сухостойных деревьев, побелка, посадка, полив цветов, зеленых насаждений и скашивание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содержание площадей для сбора мусора и мусорных баков для твердых бытовых отходов на территории района и обеспечение чистоты вокруг площадки для сбора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содержание табличек с наименованием улиц и указателей улиц на территории населенных пунктов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работ по санитарной очистке дорог республиканского, областного, районного значения и внутренних улиц населенных пунктов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 по техническому обслуживанию средств освещения, расположенного на автомобильных дорогах и улицах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содержание автостоянок,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ремонт и содержание лотков, клумб, фонтанов, осветительного и водонасосного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содержание парков,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и поддержание санитарной чистоты автобусных остановок;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содержание и обслуживание светофоров,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нанесения дорожных разметок и пешеходных переходов на дорогах районного значения и внутренних улицах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обслуживание и ремонт рекламных щитов и билбордов вдоль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осуществление текущего ремонта дорог районного значения и внутренних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выполнения общественных работ лицами, осужденными к данному виду наказания, представленным из службы пробации,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содержание кладбищ и иных мест захоронений, обеспечение их чистоты,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содержание и текущий ремонт мостов и пешеходных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содержание и текущий ремонт придорожных арок.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 уполномоченного органа соответствующей отрасли, уполномоченного органа по государственному имуществу, местного исполнительного органа или прокурора.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государственным учреждением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государственным учреждением осуществляет уполномоченный орган в соответствии законами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установленном законодательством порядке осуществляет следующие функции: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учредителю предложение по закреплению за государственным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учредителю предложение по утверждению устава государственного учреждения,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государственного учреждения назначает на должность и освобождает от должности его заместителя (заместителей);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предложение учредителю по реорганизацию или ликвидацию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настоящим уставом и иным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назначается на должность и освобождается от должности уполномоченным органом за исключением случаев, установленных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организует и руководит работой государственного учреждения, непосредственно подчиняется уполномоченному органу и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руководителя государственного учреждения,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в установленном законодательством Республики Казахстан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учреждения, кроме сотрудников, назначаемых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Казахстан, настоящим уставом и уполномоченным органом.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государственного учреждения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государственного учреждения составляют активы юридического лица, стоимость которых отражается на его балансе. Имущество государственного учреждения формируется за счет: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законами Республики Казахстан государственному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161 Закона Республики Казахстан "О государственном имуществе"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государственного учреждения финансируется из местного бюджета, если дополнительный источник финансирования не установлен законами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уполномоченным органом в установленном законодательством Республики Казахстан порядке.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государственном учреждении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Внесение изменений и дополнений в учредительные документы государственного учреждения производится в соответствии с действуюшим законодательством Республики Казахстан. 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государственного учреждения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производится по решению учредителя.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юридическое лицо ликвидируется также по другим основаниям, предусмотренным законодательными актами.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Имущество ликвидированного государственного учреждения, перераспределяется местным исполнительным органом.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Деньги ликвидированного государственного учреждения, включая средства, зачисляются в доход местного бюджета.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Информация о филиалах и представительствах государственного учреждения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не имеет филиалов и представительств.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