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d6ed" w14:textId="c37d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государственных учреждений и государственных органов, созданных акиматом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31 июля 2023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(зарегистрированного в Реестре государственной регистрации нормативных правовых актов за № 16299),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государственных учреждений и государственных органов, созданных акиматом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22 мая 2023 года № 129 "Об утверждении Методики оценки деятельности административных государственных служащих корпуса "Б" государственных учреждений и государственных органов, созданных акиматом Отырарского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действие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второго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государственных учреждений и государственных органов, созданных акиматом Отырарского района, до 31 августа 2023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174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"Б"государственных учреждений и государственных органов, созданных акиматом Отырарского района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государственных учреждений и государственных органов, созданных акиматом Отырарского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12) действует до 31.08.2023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Абзац второй действует до 31.08.2023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Глава 6 действует до 31.08.2023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