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9dcb" w14:textId="7c89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коммунальных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19 июля 2023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статьей 31 пункта 1 </w:t>
      </w:r>
      <w:r>
        <w:rPr>
          <w:rFonts w:ascii="Times New Roman"/>
          <w:b w:val="false"/>
          <w:i w:val="false"/>
          <w:color w:val="000000"/>
          <w:sz w:val="28"/>
        </w:rPr>
        <w:t>подпункта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 18 </w:t>
      </w:r>
      <w:r>
        <w:rPr>
          <w:rFonts w:ascii="Times New Roman"/>
          <w:b w:val="false"/>
          <w:i w:val="false"/>
          <w:color w:val="000000"/>
          <w:sz w:val="28"/>
        </w:rPr>
        <w:t>подпунктам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целях реализации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стимулирования инноваций, развития цифровизации, информационной безопасности и образования</w:t>
      </w:r>
      <w:r>
        <w:rPr>
          <w:rFonts w:ascii="Times New Roman"/>
          <w:b w:val="false"/>
          <w:i w:val="false"/>
          <w:color w:val="000000"/>
          <w:sz w:val="28"/>
        </w:rPr>
        <w:t>"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Некоторые коммунальные государственные учреждения переименовать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коммунальных государственных учреждений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"Индерский районный отдел занятости, социальных программ и регистрации актов гражданского состояния"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Перерегистрировать коммунальное государственное учреждения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принятие других мер, вытекающих из настоящего постановления;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данное постановление на интернет-ресурсе акимата Индерского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Индерского района А. Сансызбаева.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Индерского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июля 2023 года № 144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переименованных коммунальных государственных учреждений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"Индерский районный отдел занятости, социальных программ и регистрации актов гражданского состояния" - коммунальное государственное учреждение "Отдел занятости и социальных программ Индерского района Атырауской области".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"Организация дневного полустационарного типа отделения дневного пребывания" коммунального государственного учреждения "Индерский районный отдел занятости, социальных программ и регистрации актов гражданского состояния" - коммунальное государственное учреждение "Организация дневного полустационарного типа отделения дневного пребывания" коммунального государственного учреждения "Отдел занятости и социальных программ Индерского района Атырауской области".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2023 года № 144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занятости и социальных программ Индерского района Атырауской области"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занятости и социальных программ Индерского района Атырауской области" (далее- отдел) является государственным органом Республики Казахстан, осуществляющим руководство в сфере социальной поддержки населения.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отделе имеется следующие ведомства: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"Организация дневного полустационарного типа отделения дневного пребывания".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060200, область Атырауская, район Индерский, поселок Индербор, улица Кунаева 16.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государственных программ в сфере занятости, социальной защиты населения и реализации политики Индерского района.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права: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сфере социальной защиты;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анализировать прогнозирования спроса и предложения рабочей силы в районах, и информирования областного центра трудовой мобильности;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порядке проводить семинары-собрания по вопросам занятости и социальной защиты населения;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выпускать информационно-справочные бюллетени, плакаты, буклеты, создавать рекламные щиты;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рекомендации соответствующим органам в целях предотвращения нарушений законодательства Республики Казахстан, относящихся к его компетенции в сфере занятости и социальной защиты населения.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государственных программ по снижению бедности, занятости и других социальных программ координируя деятельность в сфере занятости и социальной защиты малообеспеченных слоев населения с другими направлениями экономической и социальной политики;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анализ районных программ и индикативных планов социально-экономического развития района совместно с другими государственными органами, аппаратом акима района;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проведение экспертизы проектов нормативно-правовых актов по вопросам относящимся к компетенции отдела;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и обеспечение реализации законодательства в области занятости, социальной защиты ветеранов войны и труда, других социально уязвимых категорий граждан;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конституционных прав и интересов населения района на труд, оказание государственной поддержки, социальной помощи и социальных услуг;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политики в сфере занятости на районном уровне;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тесное взаимодействие с представителями работодателей, работников и общественными организациями в реализации государственной политики в области занятости и социальной поддержки населения;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работу по миграции.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по созданию рабочих мест в рамках национальных проектов;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создания рабочих мест района через развитие предпринимательской инициативы;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внесения предложений по определению населенных пунктов для добровольного переселения лиц в целях повышения мобильности рабочей силы;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организаций с рисками высвобождения и сокращения рабочих мест;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взаймодействия с центрами трудовой мобильности в целях обеспечения содействия занятости населения;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создании дополнительных рабочих мест для социально уязвимых категорий населения;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в развитии предпринимательства, малого и среднего бизнеса с целью снижения безработицы;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создания и деятельности субьектов, предоставляющих специальные социальные услуги, находящихся в их ведении;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предоставления субьектами, предоставляющими специальные социальные услуги, гарантированного обьема специальных социальных услуг;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работы по социальной поддержке ветеранов войны и труда, инвалидов;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оказания социальной помощи и координации в оказании благотворительной помощи детям и лицам с инвалидностью;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за оказанием социальных услуг семьям с детьми-инвалидами, одиноким пожилым людям и инвалидам;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и реализации законодательства в сфере социальной защиты ветеранов труда, лицам с инвалидностью и иных социально уязвимых категорий граждан;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заявлений и принятие решения об определении одиноких граждан и инвалидов в пансионатах, ветеранов войны и труда в пансионатах и ​​санаториях;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услуг по обеспечению инвалидов специальными средствами передвижения, протезно-ортопедическими изделиями, сурдо-тифло-техническими средствами, а также по санаторно-курортному лечению лиц с инвалидносью и ветеранов.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содействие общественным организациям инвалидов в решении социальных программ и координации их деятельности;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услугами индивидуального помощника для лиц с инвалидностью первой группы, имеющих затруднение в передвижении, специалиста жесткого языка для лиц с инвалидностью по слуху в соответствии с индивидуалной программой;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аналитических материалов, отчетов о семинарах, встречах, встречах с населением сельских округов;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взаимодействия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материалов для публикации в средствах массовой информации;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паспортов бюджетных программ и представление их на утверждение;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контроль бухгалтерского учета, расходование лимитов, исполнение сметы административных программ, бюджетная классификация и правильность учета персонала отдела;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взаимодействие с государственными органами, общественными организациями, работодателями по вопросам, входящим в компетенцию ведомства;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проведение мероприятий по обучению, переподготовке и повышению квалификации персонала отдела;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соответствии Закона Республики Казахстан "О порядке рассмотрения обращений физических и юридических лиц" рассмотрение обращений физических и юридических лиц;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пределах своей компетенции выполнять стандарты оказания государственных услуг, проводить мониторинг, своевременно представлять отчеты;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работу проведения конкурса по социальной ответственности бизнеса "Парыз";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работу комиссии по регулированию социально-трудовых отношений и социального партнерства;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работу проведения конкурса "Енбек жолы", "Парыз"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работу по определению опекуна совершеннолетним гражданам;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работу по определению стажа работавщим не менее 6-ти месяцев в годы войны 1941-1945 г.г;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оформление документов на лиц с инвалидностью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назначение социальной помощи отдельным категориям нуждающихся граждан по решениям местных представительных органов;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возмещение затрат на обучение на дому лиц с инвалидностью детей-инвалидов;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назначение социальной помощи специалистам социальной сферы, проживающим и работающим в сельских населенных пунктах, по приобретению топлива;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работ по оказанию заявителям (семьям) на получения адресной социальной помощи 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назначение жилищной помощи;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своевременно направить перечень сведений о введении обязательного социального медицинского страхования и др. в учреждения, организовать работу;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работы с гражданами, состоящими на учете службы пробации из мест лишения свободы;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Меморандума "О сотрудничестве в области стабилизации производственных процессов, обеспечения занятости и гарантий работников, социальной защиты и трудоустройства высвобождаемых работников";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размещать в интернет-ресурсы проделываемую работу отдела 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проведение работ по созданию безбарьерной среды для лиц с инвалидностью в обеспечении их прав, обеспечение доступности объектов социальной инфраструктуры для инвалидов по району;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работ по выдаче разрешений, продлении и возврата мигрантам.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имеет в подчинений главных специалистов,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организует, руководит работой отдела;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должность и освобождает от должности работников отдела;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Республики Казахстан решает вопросы поощерения, оказание материальной помощи, наложение дисциплинарных взысканий;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составляет и подписывает договора от имени отдела;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готовит к утверждению положение об отделе;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отдела, в пределах лимитного штатной численности, утвержденного постановлением акимата района и план финанстрования на соответствующий год;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отчитывается о работе отдела перед аппаратом акима района и областным управлением;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в государственных органах и иных организациях;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каждому факту совершения коррупционного правонарушения работниками, рассматривается вопрос об ответственности работников и непосредственного их руководителей;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исполняет и другие служебные обязанности в соответствии с законодательством.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заменяющим в соответствии с действующим законодательством.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главных специалистов в соответствии с действующим законодательством.</w:t>
      </w:r>
    </w:p>
    <w:bookmarkEnd w:id="108"/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"/>
    <w:bookmarkStart w:name="z12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законодательством Республики Казахстан.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и его ведомств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"Организация дневного полустационарного типа отделения дневного пребывания".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июля 2023 года № 144</w:t>
            </w:r>
          </w:p>
        </w:tc>
      </w:tr>
    </w:tbl>
    <w:bookmarkStart w:name="z13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"Коммунальном государственном учреждении "Организация дневного полустационарного типа отделения дневного пребывания" коммунального государственного учреждения "Отдел занятости и социальных программ Индерского района"</w:t>
      </w:r>
    </w:p>
    <w:bookmarkEnd w:id="117"/>
    <w:bookmarkStart w:name="z13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учреждения "Организация дневного полустационарного типа отделения дневного пребывания" коммунального государственного учреждения "Отдел занятости и социальных программ Индерского района (далее-государственное учреждения)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государственного учреждения является "Аппарат акима Индерского района" (далее-учредитель)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Уполномоченном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 является государственное учреждения "Отдел занятости и социальных программ Индерского района" (далее-орган упрвления).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государственного учреждения: "Коммунальное государственное учреждение "Организация дневного полустационарного типа отделения дневного прибывания" коммунального государственного учреждения "Отдел занятости и социальных программ Индерского района"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государственного учреждения: Республика Казахстан, Атырауская область, Индерского район, поселок Индербор, улица Д.Кунаева дом 18, индекс: 060200.</w:t>
      </w:r>
    </w:p>
    <w:bookmarkEnd w:id="124"/>
    <w:bookmarkStart w:name="z1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учреждения считается созданным и приобретает права юридического лица с момента его государственной регистрации.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учреждения имеет самостоятельный баланс, счета в банках в соответствии с законадательством Республики Казахстан, бланки, печати с изображением Государственого Герба Республики Казахстан и наименованием государственного учреждения.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Государственного учреждения не может создавать, а также выступать учредительям (участником) другого юридического лица.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учреждения отвечает по своим обязательствам находящимся в его распоряжении деньгами. При недостаточности у государственного учреждения денег субсидиарную ответственность по его обязвательствам несет Республика Казахстан или административного – территориального единица средствам соответствующего бюджета.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30"/>
    <w:bookmarkStart w:name="z14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государственного учреждения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 деятельности государственного учреждения оказания специальных социальных услуг детям- инвалидам с психоневрологическими патологиями (далее-дети) и детям – инвалидам с нарушениями опорно-двигательного аппарата (далее-дети с нарушениями ОДА).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организациями полустационарного типа признаются отделения дневного пребывания, территориальные и реабилитационные центры, иные организации, предназначенные для оказания специальных социальных услуг в условиях дневного пребывания получателей услуг в организации (далее организации полустационарного типа).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государственное учреждения осуществляет следующие виды деятельности: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инвалидов с нарушениями опорно-двигительного аппарата, в том числе с нарушениями ОДА от полтара лет, нуждающихся в оказании специальных услуг в условиях полустационара (далее – инвалиды и дети с нарушениями ОДА);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специальных социальных услуг в условиях полустационара в соответствии с установленными настоящим положением объемами;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специальных социальных услуг с учетом индивидуальных потребностей получателей услуг, ориентированных на повышение уровня их личностного развития, социализации и интеграции;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благоприятного морально-психологического климата в оказании полустационарного типа;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разносторонней помощи получателям услуг путем предоставления комплекса необходимых специальных социальных услуг, направленных на проведения оздоровительных и социально-реабилитационных мероприятий, в соответствии с настоящим предложениям;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социальной, медицинской и профессиональной реабилитации инвалидов.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осуществления государственным учреждением деятельности, а также совершение сделок, не отвечающих предмету и целям его деятельности, закрепленным в положении.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 совершенная государственным учреждениям в противаречии с целями деятельности, определенно ограниченными законами Республики Казахстан или учредительными документами, лиьо с нарушением уставной компетенции руководителья, может быть признана недействительной по иску органа управления, либо прокурора.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руководителя государственного учреждения, направленные на осуществление государственным учреждением неуставной деятельности, являюся нарушением трудовых обязанностей и влекут применение мер дисциплинарной и материальной ответственности.</w:t>
      </w:r>
    </w:p>
    <w:bookmarkEnd w:id="143"/>
    <w:bookmarkStart w:name="z1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государственным учреждениям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соответствии с законодательством Республики Казахстан управление над государственным учреждениям осуществляет орган управления.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 управления в установленном законодательством Республики Казахстан порядке осуществляет следующие функции: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государственного учреждения;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государственного учреждения , внесение в него изменений и дополнений;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согласие на создание государственными учреждениями филиалов и представительств;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принимает решение о реорганизации и ликвидации коммунального государственного учреждения;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установленные законодательством Республики Казахстан;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назначается на должность и освобождается от должности с органам управления, за исключением случаев, установленных законодательством Республики Казахстан;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организует и руководит работой государственного учреждения, непосредственно подчиняется органу управлени (за исключением слцчаев, установленных законодательством Республики Казахстан)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действует на принципах единоналичия и самостоятельно решает вопросы деятельности государственого учреждения в соответствии с его компетенцией, определяемой законодательством республики Казахстан и настоящим положением.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государственным учреждением руководитель государственного учреждения в установленном законодательством Республики Казахстан порядке: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государственного учреждения;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дмсциплинарные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сотрудников государственного учреждения;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 (положением) и уполномоченным органом соответствующей отрасли (местным исполнительным органом ).</w:t>
      </w:r>
    </w:p>
    <w:bookmarkEnd w:id="173"/>
    <w:bookmarkStart w:name="z19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государственного учреждения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Имущества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 ), приобретенного в результате собственной деятельности;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Досударственные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тему по смете.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Проверка и ревизия финансово-хозяйственной деятельности государственного учреждения осуществляется с органам управлением в установленном законодательством Республики Казахстан порядке.</w:t>
      </w:r>
    </w:p>
    <w:bookmarkEnd w:id="181"/>
    <w:bookmarkStart w:name="z19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государственном учреждении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Режим работы государственного учреждения устанавливается правилами внутренного распорядка и не должен противаречивать нормам трудового законодательства Республики Казахстан.</w:t>
      </w:r>
    </w:p>
    <w:bookmarkEnd w:id="183"/>
    <w:bookmarkStart w:name="z20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Внесение изменений и дополнений в учредительные документы государственного учреждения проиводится по решению учредителя по представлению органа управления.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Внесенные изменения и дополнения в учредительные документы государственного учреждения регистрируюся в соответствии с законодательством Республики Казахстан.</w:t>
      </w:r>
    </w:p>
    <w:bookmarkEnd w:id="186"/>
    <w:bookmarkStart w:name="z2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государственного учреждения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Реорганизации и ликвидации государственного учреждения осуществляется в соответствии с законодательством Республики Казахстан.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