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d43a" w14:textId="f7ed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25 декабря 2023 года № 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2024-2026 годы, Кызылкогинский районный маслихат VIІІ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288 363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37 384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3 653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247 321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417 830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- 129 467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- 129 467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129 467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107 961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104 155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113 491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- 5 530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5 530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134 529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7 545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126 688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136 015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- 1 486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- 1 486 тенге: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467 275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23 633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443 142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483 666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- 16 391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- 16 391 тенге: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16 391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188 129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14 114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173 895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197 971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- 9 842 тенге: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Коздигаринского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108 570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4 944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103 223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111 765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- 3 195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- 3 195 тенге: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3 195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Кызылкогинского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88 448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85 880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89 108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- 660 тенге: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115 641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112 954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116 125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- 484 тенге: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Жангелдинского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121 802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4 777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117 008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126 781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- 4 979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- 4 979 тенге: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4 979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Тайсойганского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86 912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2 245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84 599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88 152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2024 год объемы субвенций, передаваемых из районного бюджета в бюджеты сельских округов в сумме 896 731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109 693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92 064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81 047 тысяч тенге;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125 701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74 016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97 199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70 569 тысяч тенге;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88 157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97 083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61 202 тысяч тенге.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7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0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0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0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1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1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2026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1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2024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№12-3</w:t>
            </w:r>
          </w:p>
        </w:tc>
      </w:tr>
    </w:tbl>
    <w:bookmarkStart w:name="z23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3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3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3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3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4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4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2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4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4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4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5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5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2026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5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12-3</w:t>
            </w:r>
          </w:p>
        </w:tc>
      </w:tr>
    </w:tbl>
    <w:bookmarkStart w:name="z25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