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ad70" w14:textId="6bca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4 сентября 2023 года № 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Атырауской областной ономастической комиссии от 22 июня 2023 года, с учетом мнения населения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Атырауского сельского округа города Атырау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Қызыл балық: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13 - улица Ғарифолла Харесов.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Жаңаталап: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14 - улица Нұриден Мұфтақов;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15 - улица Жолдаспай Нұрмағамбетов;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16 - улица Қабдол Досақов;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19 - улица Қажен Зайров;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22 - улица Нұруа Әбуталиева;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23 - улица Ахмет Шарапиев;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24 - улица Нәсен Қойбақов;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25 - улица Қазихан Қабдел;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26 - улица Аяп Көшмұханов.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