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d13b" w14:textId="a1fd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Уалихановского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26 декабря 2023 года № 5-12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Уалихановский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Уалихановского районного маслихата Северо-Казахстанской области от 09.10.2024 </w:t>
      </w:r>
      <w:r>
        <w:rPr>
          <w:rFonts w:ascii="Times New Roman"/>
          <w:b w:val="false"/>
          <w:i w:val="false"/>
          <w:color w:val="000000"/>
          <w:sz w:val="28"/>
        </w:rPr>
        <w:t>№ 17-22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Уалихановского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