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a178c" w14:textId="a8a17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Уалихановского районного маслихата от 29 декабря 2022 года № 9-26с "Об утверждении бюджета Карасуского сельского округа Уалихановского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Уалихановского района Северо-Казахстанской области от 05 сентября 2023 года № 9-7 с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бюджета Карасуского сельского округа Уалихановского района на 2023-2025 годы" от 29 декабря 2022 года № 9-26 с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Карасуского сельского округа Уалихановского района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57 188,4 тысяч тенге: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2 173,8 тысяч тенге;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280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54734,6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57 732,7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-544,3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544,3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544,3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 в сельском бюджете на 2023 год целевые трансферты из районного бюджета, в том числе: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капитальные расходы;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освещение улиц;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обустройство детской игровой площадки в селе Аккудык;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содержание клуба (центра досуга);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обеспечение функционирования автомобильных дорог;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проведение оценки автомобиля;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содержание аппарата.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Карасуского сельского округа Уалихановского района "Решение о реализации решения Уалихановского районного маслихата "Об утверждении бюджета Карасуского сельского округа Уалихановского района на 2023-2025 годы";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 </w:t>
      </w:r>
    </w:p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9-7 с от 5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9-26 с</w:t>
            </w:r>
          </w:p>
        </w:tc>
      </w:tr>
    </w:tbl>
    <w:bookmarkStart w:name="z4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Уалихановского района на 2023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1)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функционирование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