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496" w14:textId="72d4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28 сентября 2023 года № 2-8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Уалихановского района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7 463 206,8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831 487,3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24 027,1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8 760 тысяч тенге; поступления трансфертов — 6 598 932,4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7 595 717,6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33 386,5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62 121,5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-165 897,3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165 897,3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132 532,3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2 – 8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7 463 206,8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6 598 932,4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6 597 302,3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6 597 302,3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1 529 306,6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2 201 569,4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