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f42a" w14:textId="87ef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Бескольского сельского округа Кызылжарского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2023 года № 8/11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Бескольского сельского округа Кызылжарского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771 458,4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195 482,3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575 976,1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771 458,4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20.02.2024 </w:t>
      </w:r>
      <w:r>
        <w:rPr>
          <w:rFonts w:ascii="Times New Roman"/>
          <w:b w:val="false"/>
          <w:i w:val="false"/>
          <w:color w:val="000000"/>
          <w:sz w:val="28"/>
        </w:rPr>
        <w:t>№ 9/12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 от 31.10.2024 </w:t>
      </w:r>
      <w:r>
        <w:rPr>
          <w:rFonts w:ascii="Times New Roman"/>
          <w:b w:val="false"/>
          <w:i w:val="false"/>
          <w:color w:val="000000"/>
          <w:sz w:val="28"/>
        </w:rPr>
        <w:t>№ 16/10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Бескольского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платы за размещение наружной (визуальной) рекламы на: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Бескольского сельского округа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Бескольского сельского округа на 2024 год целевые трансферты из республиканского бюджета.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Бескольского сельского округа "О реализации решения Кызылжарского районного маслихата Северо-Казахстанской области "Об утверждении бюджета Бескольского сельского округа Кызылжарского района на 2024-2026 годы".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Бескольского сельского округа на 2024 год целевые трансферты из областного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Бескольского сельского округа "О реализации решения Кызылжарского районного маслихата Северо-Казахстанской области "Об утверждении бюджета Бескольского сельского округа Кызылжарского района на 2024-2026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Бескольского сельского округа на 2024 год целевые трансферты из районного бюджета.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Бескольского сельского округа "О реализации решения Кызылжарского районного маслихата Северо-Казахстанской области "Об утверждении бюджета Бескольского сельского округа Кызылжарского района на 2024-2026 годы".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8/11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2024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20.02.2024 </w:t>
      </w:r>
      <w:r>
        <w:rPr>
          <w:rFonts w:ascii="Times New Roman"/>
          <w:b w:val="false"/>
          <w:i w:val="false"/>
          <w:color w:val="ff0000"/>
          <w:sz w:val="28"/>
        </w:rPr>
        <w:t>№ 9/12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 от 31.10.2024 </w:t>
      </w:r>
      <w:r>
        <w:rPr>
          <w:rFonts w:ascii="Times New Roman"/>
          <w:b w:val="false"/>
          <w:i w:val="false"/>
          <w:color w:val="ff0000"/>
          <w:sz w:val="28"/>
        </w:rPr>
        <w:t>№ 16/10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771 458,4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195 482,3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107 755,3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107 755,3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87 727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575 976,1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575 976,1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8/11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2025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245 375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8/11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2026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762 091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272 364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