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6ec9" w14:textId="8a0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Шукыркольского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47 001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47 044,2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21-24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Шукыркольского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Шукыркольского сельского округа, составляет 21 294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14-17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Шукыркольского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21-24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14-17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14-17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Шукыркольского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