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e160" w14:textId="852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сентября 2023 года № 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маслихата района имени Габита Мусрепова Северо-Казахстанской области согласно приложению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7-6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имени Габита Мусрепова Северо-Казахстанской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2743).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23-6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Бирликского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2741).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23-7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2748).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23-8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2750).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2749).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23-10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2745).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2742).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23-12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2740).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23-13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2744).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23-14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Новосельского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2753).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2751).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23-16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2739).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Тахтабродского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2754).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23-18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2755).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23-19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2752).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23-20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Шоптыкольского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2746).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31 марта 2014 года № 23-21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2747).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9 июля 2018 года № 27-1 "О внесении изменения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4849).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15 мая 2020 года № 60-4 "О внесении изменения в решение маслихата района имени Габита Мусрепова Северо-Казахстанской области от 31 марта 2014 года № 23-5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6306).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15 мая 2020 года № 60-5 "О внесении изменения в решение маслихата района имени Габита Мусрепова Северо-Казахстанской области от 31 марта 2014 года № 23-11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6304).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15 мая 2020 года № 60-6 "О внесении изменения в решение маслихата района имени Габита Мусрепова Северо-Казахстанской области от 31 марта 2014 года № 23-19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6305).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июня 2020 года № 62-2 "О внесении изменения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 (зарегистрировано в Реестре государственной регистрации нормативных правовых актов под № 6344).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14-18 "О внесении изменений в решение маслихата района имени Габита Мусрепова Северо-Казахстанской области от 31 марта 2014 года № 23-6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Бирликского сельского округа района имени Габита Мусрепова Северо-Казахстанской области".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14-19 "О внесении изменений в решение маслихата района имени Габита Мусрепова Северо-Казахстанской области от 31 марта 2014 года № 23-7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Возвышенского сельского округа района имени Габита Мусрепова Северо-Казахстанской области".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14-20 "О внесении изменений в решение маслихата района имени Габита Мусрепова Северо-Казахстанской области от 31 марта 2014 года № 23-8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Дружбинского сельского округа района имени Габита Мусрепова Северо-Казахстанской области".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14-21 "О внесении изменений в решение маслихата района имени Габита Мусрепова Северо-Казахстанской области от 31 марта 2014 года № 23-9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Кокалажарского сельского округа района имени Габита Мусрепова Северо-Казахстанской области".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14-22 "О внесении изменений в решение маслихата района имени Габита Мусрепова Северо-Казахстанской области от 31 марта 2014 года № 23-10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Кырымбетского сельского округа района имени Габита Мусрепова Северо-Казахстанской области".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14-23 "О внесении изменений в решение маслихата района имени Габита Мусрепова Северо-Казахстанской области от 31 марта 2014 года № 23-11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Ломоносовского сельского округа района имени Габита Мусрепова Северо-Казахстанской области".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14-24 "О внесении изменений в решение маслихата района имени Габита Мусрепова Северо-Казахстанской области от 31 марта 2014 года № 23-12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Нежинского сельского округа района имени Габита Мусрепова Северо-Казахстанской области".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14-25 "О внесении изменений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14-26 "О внесении изменений в решение маслихата района имени Габита Мусрепова Северо-Казахстанской области от 31 марта 2014 года № 23-14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Новосельского сельского округа района имени Габита Мусрепова Северо-Казахстанской области".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14-27 "О внесении изменений в решение маслихата района имени Габита Мусрепова Северо-Казахстанской области от 31 марта 2014 года № 23-15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Рузаевского сельского округа района имени Габита Мусрепова Северо-Казахстанской области".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14-28 "О внесении изменений в решение маслихата района имени Габита Мусрепова Северо-Казахстанской области от 31 марта 2014 года № 23-16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Салкынкольского сельского округа района имени Габита Мусрепова Северо-Казахстанской области".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14-29 "О внесении изменений в решение маслихата района имени Габита Мусрепова Северо-Казахстанской области от 31 марта 2014 года № 23-17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Тахтабродского сельского округа района имени Габита Мусрепова Северо-Казахстанской области".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14-30 "О внесении изменений в решение маслихата района имени Габита Мусрепова Северо-Казахстанской области от 31 марта 2014 года № 23-18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Червонного сельского округа района имени Габита Мусрепова Северо-Казахстанской области".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14-31 "О внесении изменений в решение маслихата района имени Габита Мусрепова Северо-Казахстанской области от 31 марта 2014 года № 23-19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Чистопольского сельского округа района имени Габита Мусрепова Северо-Казахстанской области".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14-32 "О внесении изменений в решение маслихата района имени Габита Мусрепова Северо-Казахстанской области от 31 марта 2014 года № 23-20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Шоптыкольского сельского округа района имени Габита Мусрепова Северо-Казахстанской области".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30 декабря 2021 года № 14-33 "О внесении изменений в решение маслихата района имени Габита Мусрепова Северо-Казахстанской области от 31 марта 2014 года № 23-21 "Об утверждении Правил проведения раздельных сходов местного сообщества и количественного состава представителей жителей сел в сходе местного сообщества Шукыркольского сельского округа района имени Габита Мусрепова Северо-Казахстанской области".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4 марта 2022 года № 15-7 "О внесений изменений в решение маслихата района имени Габита Мусрепова Северо-Казахстанской области от 31 марта 2014 года № 23-5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района имени Габита Мусрепова Северо-Казахстанской области".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 июня 2022 года № 19-2 "О внесении изменений в решение маслихата района имени Габита Мусрепова Северо-Казахстанской области от 31 марта 2014 года № 23-15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 августа 2022 года № 20-11 "О внесении изменений в решение маслихата района имени Габита Мусрепова Северо-Казахстанской области от 31 марта 2014 года № 23-19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 августа 2022 года № 20-12 "О внесении изменений и дополнений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23 мая 2023 года № 3-40 "О внесении изменений в решение маслихата района имени Габита Мусрепова Северо-Казахстанской области от 31 марта 2014 года № 23-21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Шукыркольского сельского округа района имени Габита Мусрепова Северо-Казахстанской области".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