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8236" w14:textId="5478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2022 года № 24-5 "Об утверждении бюджета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17 июля 2023 года № 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2023-2025 годы" от 27 декабря 2022 года № 24-5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имени Габита Мусрепова на 2023-2025 годы согласно приложениям 1, 2, 3, 4, 5 и 6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5 881 911,6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2 210 311,3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69 190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402 651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3 199 759,3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6 070 713,4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36 908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129 375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92 467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225 709,8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493 558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471 118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203 269,8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5 881 911,6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3 199 358,8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3 199 358,8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1 060 578,1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1 035 641,1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