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d82c" w14:textId="cb0d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в селе Ленинградское Ленинградского сельского округа Акжарского района Северо-Казахстанской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Ленинградского сельского округа Акжарского района Северо-Казахстанской области от 22 декабря 2023 года № 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Казахстан", с учетом мнения населения села Ленинградское и на основании заключения областной ономастической комиссии от 26 августа 2020 года,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улицы села Ленинградское Ленинградского сельского округа Акжарского района Северо-Казахстанской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Пионерская на улицу Әлихан Бөкейханов;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Юбилейная на улицу Ғабит Мүсірепов;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Лихачева на улицу Жамбыл.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Маймаков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