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639e" w14:textId="9b86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27 декабря 2022 года № 7-23-1 "Об утверждении бюджета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октября 2023 года № 8-8-1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2023-2025 годы" от 27 декабря 2022 года № 7-23-1 (зарегистрировано в Реестре государственной регистрации нормативных правовых актов под № 176171)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6 875 168,8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1 607 558,7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38 694,0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41 132,0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5 187 784,1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7 016 499,6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41 516,0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144 900,0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-182 846,8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182 846,8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103 384,0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141 330,8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Айыртауского района на 2023 год в сумме 18 345,2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 № 8-8-1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2023год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5 187 784,1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7 016 499,6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