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0845" w14:textId="59d0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Черкасского сельского округа Аккайынского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декабря 2023 года № 13-11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Черкасского сельского округа Аккайынского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40464,4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34272,4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41337,9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- 873,5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- 873,5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10.06.2024 </w:t>
      </w:r>
      <w:r>
        <w:rPr>
          <w:rFonts w:ascii="Times New Roman"/>
          <w:b w:val="false"/>
          <w:i w:val="false"/>
          <w:color w:val="000000"/>
          <w:sz w:val="28"/>
        </w:rPr>
        <w:t>№ 17-27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16.10.2024 </w:t>
      </w:r>
      <w:r>
        <w:rPr>
          <w:rFonts w:ascii="Times New Roman"/>
          <w:b w:val="false"/>
          <w:i w:val="false"/>
          <w:color w:val="000000"/>
          <w:sz w:val="28"/>
        </w:rPr>
        <w:t>№ 20-23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21-18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26481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2024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10.06.2024 </w:t>
      </w:r>
      <w:r>
        <w:rPr>
          <w:rFonts w:ascii="Times New Roman"/>
          <w:b w:val="false"/>
          <w:i w:val="false"/>
          <w:color w:val="ff0000"/>
          <w:sz w:val="28"/>
        </w:rPr>
        <w:t>№ 17-27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16.10.2024 </w:t>
      </w:r>
      <w:r>
        <w:rPr>
          <w:rFonts w:ascii="Times New Roman"/>
          <w:b w:val="false"/>
          <w:i w:val="false"/>
          <w:color w:val="ff0000"/>
          <w:sz w:val="28"/>
        </w:rPr>
        <w:t>№ 20-23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ff0000"/>
          <w:sz w:val="28"/>
        </w:rPr>
        <w:t>№ 21-18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</w:t>
            </w:r>
          </w:p>
        </w:tc>
      </w:tr>
    </w:tbl>
    <w:bookmarkStart w:name="z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