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22e6" w14:textId="2fb2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сентября 2023 года № 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01.09.2023.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21550)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подушевой 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скорой медицинской помощи и медицинской помощи с привлечением квалифицированных специалистов, оказываемой санитарным автотранспортом, на одного прикрепленного человека для станций скорой медицинской помощи в рамках гарантированного объема бесплатной медицинской помощи, утвержденный приложением 16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 2023 года №_____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ДСМ-170/2020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Подушевой норматив скорой медицинской помощи и медицинской помощи с привлечением квалифицированных специалистов, оказываемой санитарным автотранспортом, на одного прикрепленного человека для станций скорой медицинской помощи в рамках гарантированного объема бесплатной медицинской помощи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областей, городов республиканского значения и столицы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Подушевой норматив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Поправочные коэффициенты к подушевому нормативу скорой медицинской помощи и медицинской помощи с привлечением квалифицированных специалистов, оказываемой санитарным автотранспортом, на одного прикрепленного человека для станций скорой медицинской помощи в рамках гарантированного объема бесплатной медицинской помощи, на одного жителя в месяц согласно приложениям к подушевому нормативу скорой медицинской помощи и медицинской помощи с привлечением квалифицированных специалистов, оказываемой санитарным автотранспортом, на одного прикрепленного человека для станции скорой медицинской помощи в рамках гарантированного объема бесплатной медицинской помощи.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