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8ce0" w14:textId="5538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улиц для участия в сходе местного сообщества на территории Успенского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30 ноября 2023 года № 60/11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Успенского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улиц для участия в сходе местного сообщества Успенского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60/11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Успенского сельского округа Успенского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Успенского сельского округа Успенского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улиц на территории Успенского сельского округа Успенского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xml:space="preserve">
      3. Для проведения раздельного схода местного сообщества территория Успенского сельского округа подразделяется на участки (села, улицы). </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 улиц.</w:t>
      </w:r>
    </w:p>
    <w:bookmarkEnd w:id="10"/>
    <w:bookmarkStart w:name="z13" w:id="11"/>
    <w:p>
      <w:pPr>
        <w:spacing w:after="0"/>
        <w:ind w:left="0"/>
        <w:jc w:val="both"/>
      </w:pPr>
      <w:r>
        <w:rPr>
          <w:rFonts w:ascii="Times New Roman"/>
          <w:b w:val="false"/>
          <w:i w:val="false"/>
          <w:color w:val="000000"/>
          <w:sz w:val="28"/>
        </w:rPr>
        <w:t>
      5. Акимом Успенского сельского округа созывается и организуется проведение раздельного схода местного сообщества в пределах сел, улиц.</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Успенского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Успенском сельском округе, публикации через социальные сети Instagram, WhatsApp).</w:t>
      </w:r>
    </w:p>
    <w:bookmarkEnd w:id="12"/>
    <w:bookmarkStart w:name="z15" w:id="13"/>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улицы. </w:t>
      </w:r>
    </w:p>
    <w:bookmarkEnd w:id="13"/>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Успенского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Успенского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xml:space="preserve">
      9. Кандидатуры представителей жителей сел,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Успенского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60/11</w:t>
            </w:r>
          </w:p>
        </w:tc>
      </w:tr>
    </w:tbl>
    <w:p>
      <w:pPr>
        <w:spacing w:after="0"/>
        <w:ind w:left="0"/>
        <w:jc w:val="left"/>
      </w:pPr>
      <w:r>
        <w:rPr>
          <w:rFonts w:ascii="Times New Roman"/>
          <w:b/>
          <w:i w:val="false"/>
          <w:color w:val="000000"/>
        </w:rPr>
        <w:t xml:space="preserve"> Количественный состав представителей жителей сел, улиц для участия в сходе местного сообщества Успенского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улиц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Успенка: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Наукенова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Терешковой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Милевского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Мәшхүр Жүсіп Көпеева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Қазыбек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Бұқар жырау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Мира, Гоголя, Чехова, Пушкина, Северная, Крупской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Мәншүк Мәметова, Чапаева, Яременко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Семенченко, Баюка, 10 лет Независимости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Шевченко, Геринга,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Строительная, Энергетиков, Юбилейная,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Некрасова, 1 Мая, Целинная, Новосельская,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Белоусовка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Травянка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