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0f8" w14:textId="579d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Октябрьского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2023 года № 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Октябрьского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Октябрьского сельского округа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Октябрьского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раздельных сходов местного сообщества на территории Октябрьского сельского округа района Тереңкөл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Октябрьского сельского округа района Тереңкөл.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Октябрьского сельского округа подразделяется на села: Октябрьское, Первомайское.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1 (одного) % (процента) от общего числа жителей села но не менее 1 (одного) человека и не более 3 (трех) человек.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Октябрьского сельского округа созывается и организуется проведение раздельного схода местного сообщества в пределах села.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Октябрьского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Октябрьского сельского округа или уполномоченным им лицом.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Октябрьского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Октябрьского сельского округа для регистрации.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