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fd0e" w14:textId="dc3f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5 июля 2023 года № 541/7. Утратило силу постановлением акимата города Экибастуза Павлодарской области от 18 апреля 2025 года № 372/4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372/4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c учетом внесенных изменений и дополнений постановлениями акимата города Экибастуза от 27 июня 2022 года № 523/6, от 19 апреля 2023 года № 248/4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города Экибастуза,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главой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6 и глава 6 методики оценки деятельности административных государственных служащих корпуса "Б" исполнительных органов акимата города Экибастуза, а также приложения 9, 10 и 11 к методике оценки деятельности административных государственных служащих корпуса "Б" исполнительных органов акимата города Экибастуза действуют до 31 августа 2023 года.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 год (период, на который составляется индивидуальный план)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Экибастуза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