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1e08" w14:textId="95f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Мойылды города Павлодара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21/2. Утратило силу решением Павлодарского городского маслихата Павлодарской области от 25 февраля 2025 года № 229/26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25.02.2025 № 229/26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статьи 8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Мойылды города Павлодара на 2024-2025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села Мойылды города Павлодара на 2024-2025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селе Мойылды города Павлодара на 2024-2025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состояний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села Мойылды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села Мойылды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села Мойылды расположены в северо-западной части города Павлодара. В геоморфологическом отношении села Мойылды находится в пределах Прииртышской правобережной супесчаной равнины,характеризуемый слабоволнистым рельъефом с легкоочерченным гривами и межгривными понижениями, вытянутыми с юго-запада на северо-восток.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села Мойылды входит в ІІІ сухостепную зону с резко-континентальным климатом, для которого свойствены засушливость весенне-летнего периода, высокие летние и низкие зимние температуры воздлуха, недостаточное и неустойчивое по годам и периодам года количество атмосферных осадков и значительная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урожайность возушно-сухой массы 1,5-6,7 центнер/гектар.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села Мойылды расположено в подзоне сухих степей с резко континентальным климатом, для которого свойственны засушливость весенне-летнего периода, высокие летние и низкие зимние температуры, недостаточное и неустойчивое погодам количество атмосферных осадков, с летним их максимум и значительно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села Мойылды 4042,0 га, из них пастбищные земли – 1829,0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1829,0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85,0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109,0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села: 495 голов крупного рогатого скота, 1310 голов мелкого рогатого скота, 204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стада крупного рогатого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сельского округа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являются, население села Мойылды.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села Мойылды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Мойылды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Мойылды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села Мойылды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села Мойылды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147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села Мойылды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Мойылды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Мойылды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села Мойылды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