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10099" w14:textId="ea100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Павлодарской области от 24 июня 2022 года № 179/2 "Об утверждении Положения о государственном учреждении "Управление здравоохранения Павлодарской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20 октября 2023 года № 257/3. Отменено постановлением акимата Павлодарской области от 10 июня 2024 года № 144/2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постановлением акимата Павлодарской области от 10.06.2024 </w:t>
      </w:r>
      <w:r>
        <w:rPr>
          <w:rFonts w:ascii="Times New Roman"/>
          <w:b w:val="false"/>
          <w:i w:val="false"/>
          <w:color w:val="ff0000"/>
          <w:sz w:val="28"/>
        </w:rPr>
        <w:t>№ 144/2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Павлодарской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Павлодарской области от 24 июня 2022 года № 179/2 "Об утверждении Положения о государственном учреждении "Управление здравоохранения Павлодарской области"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Положение о государственном учреждении "Управление здравоохранения Павлодарской области" изложить в новой редакции согласно приложению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здравоохранения Павлодарской области"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настоящего постановления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иных необходимых мер, вытекающих из настоящего постановления.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октября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257/3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июня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здравоохранения Павлодарской области"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Государственное учреждение "Управление здравоохранения Павлодарской области" (далее – ГУ "Управление здравоохранения Павлодарской области") является государственным органом, финансируемым из областного бюджета, уполномоченное акиматом Павлодарской области на осуществление деятельности в сфере здравоохранения на территории Павлодарской области в пределах своей компетенции.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ГУ "Управление здравоохранения Павлодарской области" не имеет ведомств.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ГУ "Управление здравоохранения Павлодарской области"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ГУ "Управление здравоохранения Павлодарской области" является юридическим лицом в организационно-правовой форме государственного учреждения, имеют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ГУ "Управление здравоохранения Павлодарской области" вступает в гражданско-правовые отношения от собственного имени.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ГУ "Управление здравоохранения Павлодарской области"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ГУ "Управление здравоохранения Павлодарской области" по вопросам своей компетенции в установленном законодательством порядке принимает решения, оформляемые приказами руководителя ГУ "Управление здравоохранения Павлодарской области" и другими актами, предусмотренными законодательством Республики Казахстан.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Структура и лимит штатной численности ГУ "Управление здравоохранения Павлодарской области" утверждаются в соответствии с законодательством Республики Казахстан.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Местонахождение ГУ "Управление здравоохранения Павлодарской области": Республика Казахстан, 140000, Павлодарская область, город Павлодар, улица Астана, строение 59.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Режим работы ГУ "Управление здравоохранения Павлодарской области": понедельник – пятница с 900 до 1830 часов, обеденный перерыв с 1300 до 1430 часов, выходные дни: суббота – воскресенье.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Полное наименование государственного органа: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- "Павлодар облысының денсаулық сақтау басқармасы" мемлекеттік мекемесі;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- государственное учреждение "Управление здравоохранения Павлодарской области".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Учредителем ГУ "Управление здравоохранения Павлодарской области" является государство в лице акимата Павлодарской области.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Положение является учредительным документом ГУ "Управление здравоохранения Павлодарской области".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Финансирование деятельности ГУ "Управление здравоохранения Павлодарской области" осуществляется из областного бюджета в соответствии с законодательством Республики Казахстан.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ГУ "Управление здравоохранения Павлодарской области" запрещается вступать в договорные отношения с субъектами предпринимательства на предмет выполнения обязанностей, являющихся полномочиями ГУ "Управление здравоохранения Павлодарской области".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ГУ "Управление здравоохранения Павлодарской области" законодательными актами предоставлено право осуществлять,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Start w:name="z2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Цель, предмет, задачи и полномочия ГУ "Управление здравоохранения Павлодарской области"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Целью деятельности ГУ "Управление здравоохранения Павлодарской области" является реализация на областном уровне мероприятий по охране здоровья и формированию здорового образа жизни граждан, принцип солидарной ответственности человека за свое здоровье.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Предметом деятельности ГУ "Управление здравоохранения Павлодарской области" является осуществление на областном уровне государственной политики в сфере здравоохранения по вопросам охраны здоровья и формирования здорового образа жизни граждан, эффективность оказания лекарственной помощи населению Павлодарской области.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Задачи: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и реализация региональных программ в сфере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межотраслевой координации, взаимодействие с общественными организациями по реализации государственных, целевых и комплексных программ по охране здоровья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повышение эффективности управления системой здравоохранения.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ГУ "Управление здравоохранения Павлодарской области":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представлять интересы акима, акимата во всех судебных, государственных органах и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на рассмотрение акимата и акима области предложения по вопросам охраны здоровья и формирования здорового образа жизни граждан, организации оказания лекарственной помощи населению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запрашивать и получать в установленном порядке по согласованию с государственными органами, должностными лицами, организациями и гражданами информацию по вопросам, связанным с исполнением задач, поставленных перед ГУ "Управление здравоохранения Павлодарской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привлекать к работе специалистов других исполнительных органов, финансируемых из местных бюджетов, по согласованию с их руководителями;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представлять интересы ГУ "Управление здравоохранения Павлодарской области" во всех компетентных, государственных, административных органах, учреждениях, организациях, а также судебных и правоохранительных органах;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заключать договоры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разрабатывать рекомендации по структуре в организациях, находящихся в ведении;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вносить предложения по созданию наблюдательных советов в организациях, находящихся в ведении, проводить конкурсной отбор членов наблюдательного совета, формировать и утверждать состав наблюдательных советов, осуществлять оценку их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разрабатывать обязательные для исполнения нормативные правовые акты в пределах своей компетенции.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соблюдать законодательство Республики Казахстан, права и охраняемые законом интересы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обеспечивать своевременное и качественное исполнение поручений Главы государства, Администрации Президента Республики Казахстан, Правительства Республики Казахстан, а так же акимата, маслихата Павлодарской области.</w:t>
      </w:r>
    </w:p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Функции: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реализует государственную политику в области здравоохранения на территории соответствующей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реализацию прав лиц на получение гарантированного объема бесплатной медицинской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контроль за содержанием лиц, находящихся в центрах временной адаптации и детоксикации;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деятельность организаций здравоохранения, являющихся коммунальными юридическими лицами;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комплекс мероприятий по стимулированию здорового образа жизни;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 эффективное планирование и использование ресурсов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создает медицинские реабилитационные центры (отделения) для детей с ограниченными возможностями в городах республиканского и областного значения, столице, а также районных центрах, в том числе и на объектах существующей инфраструктуры субъектов здравоохранения данных населенных пунктов, с целью оказания реабилитационных услуг в соответствии со стандартом организации оказания медицинской реабилитации, правилами оказания медицинской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 по повышению качества медицинских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обеспечивает доступ населения к информации по вопросам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обеспечивает реализацию мер по развитию добровольного безвозмездного донорства крови и ее компонентов;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оплачивает проезд внутри страны по перечню, определяемому местными представительными органами областей, городов республиканского значения и столицы, отдельным категориям граждан Республики Казахстан, выезжающим за пределы населенного пункта постоянного проживания для получения высокотехнологичных медицинских услуг в рамках гарантированного объема бесплатной медицинской помощи и (или) медицинской помощи в системе обязательного социального медицинского страхования;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создает местные органы государственного управления здравоохранением;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назначает на должность и освобождают от должности руководителей местных органов государственного управления здравоохранением областей, городов республиканского значения и столицы по согласованию с уполномоченным органом;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контроль за кадровым обеспечением государственных организаций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принимает меры по кадровому обеспечению государственных организаций здравоохранения, включая меры социальной поддержки и удержания молодых специалистов;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принимает меры по строительству и развитию сети организаций здравоохранения, их финансовому и материально-техническому обеспечению, в том числе по развитию государственной сети аптек и созданию аптечных складов;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координирует деятельность субъектов здравоохранения в пределах соответствующей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обеспечивает оказание бесплатной медицинской помощи лекарственными средствами и медицинскими изделиями при чрезвычайных ситуациях, введении режима чрезвычайного положения;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межрегиональное сотрудничество в области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обеспечивает подготовку и повышение квалификации кадров в области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мероприятия, необходимые для укрепления здоровья, профилактики заболеваний, формирования здорового образа жизни и здорового питания;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организует оказание населению медицинской помощи, в том числе профилактику и лечение социально значимых заболеваний и заболеваний, представляющих опасность для окружающих, включая лекарственное обеспечение в рамках гарантированного объема бесплатной медицинской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организует оказание лицам, содержащимся в следственных изоляторах и учреждениях уголовно-исполнительной (пенитенциарной) системы, медицинской помощи, в том числе профилактику и лечение социально значимых заболеваний и заболеваний, представляющих опасность для окружающих, включая лекарственное обеспечение;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организует в сельских населенных пунктах, где отсутствуют аптеки, обеспечение лекарственными средствами и медицинскими изделиями;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обеспечивает направление детей с ограниченными возможностями на психолого-медико-педагогические консультации с согласия родителей или иных законных представителей;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 пределах своей компетенции осуществляют государственный контроль в области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содействует исполнению решения суда о направлении граждан Республики Казахстан, больных туберкулезом, на принудительное лечение;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организует и проводит профилактическую дезинсекцию и дератизацию с оценкой их эффективности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проводит обучение специалистов с медицинским образованием для осуществления реализации лекарственных средств и медицинских изделий в сельских населенных пунктах через аптечные пункты в организациях здравоохранения, оказывающих первичную медико-санитарную, специализированную медицинскую помощь в амбулаторных условиях, и передвижные аптечные пункты в случае отсутствия специалиста с фармацевтическим образованием;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обеспечивает реализацию мер по развитию добровольного безвозмездного донорства органов (части органа) и (или) тканей (части ткани);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разрабатывает и утверждает региональный перспективный план развития инфраструктуры здравоохранения по согласованию с уполномоченным органом;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создает медицинские комиссии для проведения медицинского освидетельствования граждан Республики Казахстан в интересах воинской службы и обеспечивает их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организует обеспечение дошкольных организаций, организаций образования, здравоохранения и социальной защиты населения йодированной пищевой солью и другими обогащенными соединениями йода пищевыми продуктами;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размещает государственный социальный заказ по предоставлению паллиативной помощи, за исключением паллиативной медицинской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присваивает номинации "лучший по профессии";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обеспечивает создание условий для размещения интернов и врачей-резидентов в организациях здравоохранения соответствующей административно-территориальной единицы, включая предоставление места проживания и оказания медицинской помощи интернам и врачам-резидентам (в случае если организация здравоохранения расположена в другом населенном пункте с организацией высшего и (или) послевузовского образования);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организует безопасную утилизацию медицинских отходов;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осуществляет развитие сети организаций здравоохранения и исполнение региональных перспективных планов развития инфраструктуры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обеспечивает реализацию государственных программ развития системы здравоохранения, а также исполнение мероприятий в области здравоохранения и решений Национального координационного совета по охране здоровья при Правительстве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обеспечивает создание и функционирование региональных электронных информационных ресурсов и информационных систем, информационно-коммуникационных сетей в области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обеспечивает исполнение законодательства Республики Казахстан в области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организует и осуществляет мониторинг и контроль за деятельностью субъектов здравоохранения, за исключением организаций здравоохранения, осуществляющих деятельность в сфере санитарно-эпидемиологического благополучия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осуществляет закуп фармацевтических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осуществляет закуп и хранение лекарственных средств, профилактических (иммунобиологических, диагностических, дезинфицирующих) препаратов, медицинских изделий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организует закуп медицинских изделий, санитарного транспорта, а также услуг на проведение капитального ремонта государственных организаций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организует обеспечение региона кадрами в области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обеспечивает содержание и эксплуатацию государственных медицинских организаций в соответствии с требованиями нормативных правовых актов в сфере санитарно-эпидемиологического благополучия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предоставляет клинические базы в коммунальных юридических лицах в области здравоохранения для организаций образования в области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организует оказание бесплатной медицинской помощи, обеспечение лекарственными средствами и медицинскими изделиями при чрезвычайных ситуациях;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организует и координирует деятельность по подготовке и повышению квалификации кадров в области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организует гигиеническое обучение, пропаганду и формирование здорового образа жизни и здорового питания;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информирует население о распространении социально значимых заболеваний и заболеваний, представляющих опасность для окружающих;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осуществляет совместно с молодежными ресурсными центрами информационно-разъяснительную, консультативную работу с молодежью по вопросам охраны репродуктивного здоровья и планирования семьи, опасности игромании (лудомании);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взаимодействует с международными и неправительственными общественными объединениями по вопросам охраны здоровья граждан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осуществляет ведомственные статистические наблюдения в области здравоохранения в пределах соответствующей административно-территориальной единицы с соблюдением требований статистической методологии;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разрабатывает и утверждает персональный состав медицинских комиссий, создаваемых для проведения медицинского освидетельствования граждан Республики Казахстан в интересах воинской службы, и организовывает их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представляет уполномоченному органу ежеквартальный отчет по выполнению государственных программ развития системы здравоохранения, а также по основным количественным и качественным показателям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вносит уполномоченному органу предложения по улучшению деятельности системы здравоохранения в пределах соответствующей административно-территориальной единицы, в том числе по развитию первичной медико-санитарной помощи, охране материнства и детства и реализации программы по социально значимым заболеваниям;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организует кадровое обеспечение руководителей государственных организаций здравоохранения по согласованию с уполномоченным органом;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организует и проводит профилактические прививки населению;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образует специальную медицинскую комиссию для проведения медицинского освидетельствования осужденных по перечню заболеваний, являющихся основанием для освобождения от отбывания наказания;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обеспечивает оказание медицинской помощи лицам, содержащимся в следственных изоляторах и учреждениях уголовно-исполнительной (пенитенциарной)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разрабатывает и утверждает тарифы на медицинские услуги, предоставляемые в рамках дополнительного объема медицинской помощи лицам, содержащимся в следственных изоляторах и учреждениях уголовно-исполнительной (пенитенциарной) системы, за счет бюджетных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осуществляет координацию и мониторинг деятельности по вопросам корпоративного управления в государственных юридических лицах в области здравоохранения на соответствующих административно-территориальных единицах, за исключением организаций, подведомственных уполномоченному органу;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осуществляет деятельность по формированию, мониторингу реализации и оценке результатов государственного социального заказа в области охраны здоровья граждан для неправительственных организаций, в том числе для ключевых групп населения, за исключением организаций, подведомственных уполномоченному органу;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принимает меры и организует работу по обеспечению биологической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обеспечивает меры по предотвращению биологических угроз и ликвидации их последствий в рамках оперативных штабов, создаваемых в соответствии с законодательством Республики Казахстан о гражданской защите, при чрезвычайных ситуациях местного масштаба;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осуществляет межрегиональное сотрудничество и взаимодействие в области биологической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осуществляет права владения и пользования государственным пакетом акций акционерных обществ и долями участия в товариществах с ограниченной ответственностью, полномочий субъекта права государственных юридических лиц, в случаях, предусмотренных актами акимата и акима области, иными нормативными правовыми актами, в том числе принятие решений в отношении них, аналогично компетенции уполномоченных органов соответствующей отрасли;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bookmarkStart w:name="z3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ГУ "Управление здравоохранения Павлодарской области"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Руководство ГУ "Управление здравоохранения Павлодарской области" осуществляется руководителем, который несет персональную ответственность за выполнение задач, возложенных на ГУ "Управление здравоохранения Павлодарской области", и осуществление им своих полномочий.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 Первый руководитель ГУ "Управление здравоохранения Павлодарской области" назначается на должность и освобождается от должности в соответствии с законодательством Республики Казахстан. 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Первый руководитель ГУ "Управление здравоохранения Павлодарской области"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Полномочия первого руководителя ГУ "Управление здравоохранения Павлодарской области":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организует работу ГУ "Управление здравоохранения Павлодарской области", осуществляет руководство его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представляет на утверждение акимату области проекты о внесении изменений в Положение о ГУ "Управление здравоохранения Павлодарской области", вносит предложения по его структуре и штату;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утверждает Положения о структурных подразделениях ГУ "Управление здравоохранения Павлодарской области", должностные инструкции сотрудников;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 подписывает служебную документацию;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осуществляет в порядке, установленном законодательством Республики Казахстан, поощрение сотрудников ГУ "Управление здравоохранения Павлодарской области", оказание материальной помощи, наложение на них дисциплинарных взысканий;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 направляет служащих ГУ "Управление здравоохранения Павлодарской области" в командировки в соответствии с действующим законодательством;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представляет ГУ "Управление здравоохранения Павлодарской области" в государственных органах и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определяет обязанности, полномочия своих заместителей, а также функции и полномочия работников структурных подразделений ГУ "Управление здравоохранения Павлодарской области", руководителей в организациях, находящихся в ведении;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назначает на должности и освобождает от должностей работников ГУ "Управление здравоохранения Павлодарской области"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издает приказы и дает указания, вносит представления по вопросам, входящим в его компетенцию, обязательные для выполнения всеми работниками ГУ "Управление здравоохранения Павлодарской области" и руководителями в организациях здравоохранения, находящихся в ведении;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представляет ГУ "Управление здравоохранения Павлодарской области" во всех государственных органах и иных организациях независимо от форм собственности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проводит совещания ГУ "Управление здравоохранения Павлодарской области" с участием руководителей в организациях, находящихся в ведении;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 обеспечивает разработку структуры ГУ "Управление здравоохранения Павлодарской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утверждает перспективные и текущие планы работы ГУ "Управление здравоохранения Павлодарской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 назначает на должности руководителей в организациях, находящихся в ведении, проводит их аттестацию в порядке, определяемом Правительством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назначает на должности и освобождает от должностей заместителей руководителей организациях, находящихся в ведении по представлению их руководителей и заключает трудовые договоры с руководителями в организациях здравоохранения, находящихся в ведении;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 рассматривает вопросы по привлечению к дисциплинарной ответственности, привлекает к дисциплинарной ответственности сотрудников ГУ "Управление здравоохранения Павлодарской области" и руководителей в организациях, находящихся в ведении;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принимает меры, направленные на противодействие коррупции в ГУ "Управление здравоохранения Павлодарской области", и несет персональную ответственность за принятие антикоррупционных 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 осуществляет иные полномочия, определенные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ГУ "Управление здравоохранения Павлодарской области" в период его отсутствия осуществляется лицом, его замещающим в соответствии с действующим законодательством Республики Казахстан.</w:t>
      </w:r>
    </w:p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Первый руководитель определяет полномочия своих заместителей в соответствии с действующим законодательством.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Взаимоотношения между ГУ "Управление здравоохранения Павлодарской области" и уполномоченным органом по управлению коммунальным имуществом (местным исполнительным органом области) регулируются действующим законодательством Республики Казахстан.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Взаимоотношения между ГУ "Управление здравоохранения Павлодарской области" и уполномоченным органом соответствующей отрасли регулируются действующим законодательством Республики Казахстан.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Взаимоотношения между администрацией ГУ "Управление здравоохранения Павлодарской области" и трудовым коллективом определяются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государственной службе, Трудовым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коллективным договором.</w:t>
      </w:r>
    </w:p>
    <w:bookmarkEnd w:id="36"/>
    <w:bookmarkStart w:name="z3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ГУ "Управление здравоохранения Павлодарской области"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ГУ "Управление здравоохранения Павлодарской области"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ГУ "Управление здравоохранения Павлодарской области"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иных источников, не запрещенных законодательством Республики Казахстан.</w:t>
      </w:r>
    </w:p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 Имущество, закрепленное за ГУ "Управление здравоохранения Павлодарской области", относится к коммунальной собственности.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 ГУ "Управление здравоохранения Павлодарской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40"/>
    <w:bookmarkStart w:name="z4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ГУ "Управление здравоохранения Павлодарской области"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Реорганизация и упразднение ГУ "Управление здравоохранения Павлодарской области" осуществляются в соответствии с законодательством Республики Казахстан.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ГУ "Управление здравоохранения Павлодарской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Коммунальные государственные казенные предприятия (далее – КГКП):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КГКП "Павлодарский областной центр фтизиопульмонологии" управления здравоохранения Павлодарской области, акимата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КГКП "Экибастузский медицинский колледж" управления здравоохранения Павлодарской области, акимата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КГКП "Павлодарский областной центр по профилактике ВИЧ- инфекции" управления здравоохранения Павлодарской области, акимата Павлодарской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Коммунальные государственные предприятия на праве хозяйственного ведения (далее – КГП на ПХВ):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КГП на ПХВ "Павлодарская областная больница им. Г.Султанова" управления здравоохранения Павлодарской области, акимата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КГП на ПХВ "Павлодарская областная детская больница" управления здравоохранения Павлодарской области, акимата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КГП на ПХВ "Павлодарский областной онкологический диспансер" управления здравоохранения Павлодарской области, акимата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КГП на ПХВ "Павлодарский областной центр крови" управления здравоохранения Павлодарской области, акимата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КГП на ПХВ "Павлодарский областной центр психического здоровья" управления здравоохранения Павлодарской области, акимата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КГП на ПХВ "Павлодарский областной кардиологический центр" управления здравоохранения Павлодарской области, акимата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КГП на ПХВ "Хоспис Павлодарской области" управления здравоохранения Павлодарской области, акимата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КГП на ПХВ "Павлодарская городская больница № 1" управления здравоохранения Павлодарской области, акимата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КГП на ПХВ "Павлодарская городская больница № 3 управления здравоохранения Павлодарской области, акимата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КГП на ПХВ "Павлодарская областная станция скорой медицинской помощи" управления здравоохранения Павлодарской области, акимата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КГП на ПХВ "Областной реабилитационный центр" управления здравоохранения Павлодарской области, акимата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КГП на ПХВ "Поликлиника № 3 города Павлодара" управления здравоохранения Павлодарской области, акимата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КГП на ПХВ "Поликлиника № 5 города Павлодара" управления здравоохранения Павлодарской области, акимата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КГП на ПХВ "Экибастузская городская больница" управления здравоохранения Павлодарской области, акимата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КГП на ПХВ "Поликлиника № 2 города Экибастуза" управления здравоохранения Павлодарской области, акимата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КГП на ПХВ "Поликлиника № 3 города Экибастуза" управления здравоохранения Павлодарской области, акимата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КГП на ПХВ "Городская больница города Аксу" управления здравоохранения Павлодарской области, акимата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КГП на ПХВ "Актогайская районная больница" управления здравоохранения Павлодарской области, акимата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КГП на ПХВ "Баянаульская районная больница" управления здравоохранения Павлодарской области, акимата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КГП на ПХВ "Железинская районная больница" управления здравоохранения Павлодарской области, акимата Павлодарской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КГП на ПХВ "Иртышская районная больница" управления здравоохранения Павлодарской области, акимата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КГП на ПХВ "Больница района Тереңкөл" управления здравоохранения Павлодарской области, акимата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КГП на ПХВ "Больница района Аққулы" управления здравоохранения Павлодасркой области, акимата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КГП на ПХВ "Майская районная больница" управления здравоохранения Павлодарской области, акимата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КГП на ПХВ "Поликлиника Павлодарского района" управления здравоохранения Павлодарской области, акимата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КГП на ПХВ "Успенская районная больница" управления здравоохранения Павлодарской области, акимата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КГП на ПХВ "Щербактинская районная больница" управления здравоохранения Павлодарской области, акимата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КГП на ПХВ "Павлодарский медицинский высший колледж" управления здравоохранения области, акимата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КГП на ПХВ "Павлодарский областной перинатальный центр № 1" управления здравоохранения Павлодарской области, акимата Павлодарской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Государственные учреждения (далее – ГУ):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ГУ "Павлодарский областной специализированный Дом ребенка";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ГУ "Павлодарская областная база специального медицинского снабжения".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Коммунальные государственные учреждения (далее – КГУ):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КГУ "Павлодарский областной центр реабилитации лиц с ограниченными возможностями".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