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078a" w14:textId="1030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"Ревизионная комиссия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июня 2023 года № 37/3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Законом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государственном аудите и финансовом контроле" 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(зарегистрирован в Реестре государственной регистрации нормативных правовых актов под № 12514),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000000"/>
          <w:sz w:val="28"/>
        </w:rPr>
        <w:t>№ 225/25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"Ревизионная комиссия по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решения Павлодарского областного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 декабря 2018 года № 298/26 "Об утверждении Положения о государственном учреждении "Ревизионная комиссия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июня 2020 года № 489/41 "О внесении дополнения в решение Павлодарского областного маслихата от 13 декабря 2018 года № 298/26 "Об утверждении Положения о государственном учреждении "Ревизионная комиссия по Павлодарской области".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ревизионной комиссии по Павлодарской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ff0000"/>
          <w:sz w:val="28"/>
        </w:rPr>
        <w:t>№ 225/25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Павлодарской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соответствующей административно-территориальной единицы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140000, Павлодарская область, г. Павлодар, улица Площадь Победы, 5А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маслихатом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области и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Павлодарский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Павлодарской области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оценка проекта областного бюджета по основным направлениям его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области, района (города областного значения) об исполнении соответствующего бюджета.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освобождении от должности в соответствии с пунктами 2 и 3 статьи 47 Закона Республики Казахстан "О государственном аудите и финансовом контроле"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иных оснований, предусмотренных законами Республики Казахстан и актами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Переподготовка и повышение квалификации работников аппарата Ревизионной комиссии осуществляются в соответствии со статьей 39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представлению ревизионными комиссиями отчета об исполнении местного бюджета маслихатам, утвержденным нормативным постановлением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работе, утвержденным нормативным постановлением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