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337d" w14:textId="8ed3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12 октября 2021 года № 506 "Об утверждении натуральных норм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Министерства по чрезвычайным ситуациям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июля 2023 года № 397. Отменен приказом Министра по чрезвычайным ситуациям РК от 10.04.2025 № 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по чрезвычайным ситуациям РК от 10.04.2025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12 октября 2021 года № 506 "Об утверждении натуральных норм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Министерства по чрезвычайным ситуациям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Министерства по чрезвычайным ситуациям Республики Казахстан, утверждҰнных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портативный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аудио-видео фиксации действий инспекторского состава и дознавателей при взаимодействии с населением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единицу инспекторского состава и дознавателей ДЧС, городских районных управлений и отделов по чрезвычайным ситуациям ДЧС, а также инспекторского состава КПС, КГОиВЧ, КПБ, ДКПБ.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и связи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