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a921" w14:textId="c86a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Федоровского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января 2023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Федоровского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маслихата от 29 апреля 2016 года № 27 "Об утверждении Положения государственного учреждения "Аппарат Федоровского районного маслихата"".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Федоровского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Федоровского районного маслихата" (далее – 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Федоровского районного маслихата (далее – маслихат) и его органов, оказывающим помощь депутатам в осуществлении их полномочий.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маслихата и другими актами, предусмотренными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111900, Республика Казахстан, Костанайская область, село Федоровка, улица Красноармейская, 53.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маслихата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обеспечение деятельности маслихата, его органов и депутатов.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вступать в гражданско-правовые отношения с юридическими и физическими лицами, заключать договоры и осуществлять иную деятельность, не противоречащую действующему законодательству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 по вопросам компетенции маслихата;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заседаниях маслихата, комиссий, рабочих групп, мероприятиях, проводимых органами маслихата;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права, предусмотренные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организационную работу по проведению сессий, заседаний постоянных комиссий и других органов маслихата;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по вопросам, отнесенным к ведению аппарата маслихата; привлекать заинтересованные органы и организации к участию в подготовке документов, рассматриваемых маслихатом;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обязанности, предусмотренные законодательством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маслихата, его органов и депутатов;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маслихата, его органов и депутатов маслихата;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решений, поступивших в маслихат;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в реализации депутатами маслихата компетенций, установленных законодательством;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 обеспечение деятельности маслихата;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маслихата с другими органами и организациями;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документационное обеспечение деятельности маслихата;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 деятельности маслихата;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функции, предусмотренные законодательством Республики Казахстан.</w:t>
      </w:r>
    </w:p>
    <w:bookmarkEnd w:id="40"/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первым руководителем (председатель маслихата), который несет персональную ответственность за выполнение возложенных на аппарат маслихата задач и осуществление им своих полномочий,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аппарата маслихата не имеет заместителей.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аппарата маслихата установлены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маслихата в период его отсутствия временно осуществляются председателем одной из постоянных комиссий маслихата или депутатом маслихата.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 маслихата, назначаемым на должность и освобождаемым от должности председателем маслихата.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маслихата, относится к коммунальной собственности.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