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e433" w14:textId="690e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определении количества представителей жителей сел для участия в сходе местного сообщества Ленинского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19 октября 2023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Ленинского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количество представителей жителей сел для участия в сходе местного сообщества Ленинского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полномочия председателя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Ленинского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Сейдахметов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2023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Ленинского сельского округа Федоровского района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Ленинского сельского округа Федоровского района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сел Ленинского сельского округа Федоровского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Ленинского сельского округа подразделяется на участки (села).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Ленинского сельского округа созывается и организуется проведение раздельного схода местного сообщества в пределах сел Ленинского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Ленинского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Ленинского сельского округа или уполномоченным им лицом.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Ленинского сельского округа или уполномоченное им лицо.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Ленинского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Ленинского сельского округа для регистрации.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Ленинского сельского округа Федоровского района в сходе местного сообщества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Жанакой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Заозерное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