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8f44" w14:textId="9298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сентября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6891627,5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4103708,3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7534230,0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- 648104,5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648104,5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