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8774" w14:textId="fcb8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июня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6572548,2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3784629,0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6995250,7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- 428204,5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428204,5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