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0d38" w14:textId="4d40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села Сатай от 6 марта 2023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Сатай Узункольского района Костанайской области от 12 июля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Узункольского района от 4 июля 2023 года № 157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Сатай Узункольского района Костанайской области в связи с проведением комплекса ветеринарных мероприятии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Сатай "Об установлении ограничительных мероприятий" 6 марта 2023 года № 2.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Сатай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Новотеева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"Узункольская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Канапин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"Узункольское районное управление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департамента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Б. Ахметвалеев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