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b733" w14:textId="a0cb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Кировского сельского округа Узункольского района Костанайской области от 9 октября 2023 года № 3-р. Утратило силу решением акима Кировского сельского округа Узункольского района Костанайской области от 13 декабря 2023 года № 4-р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Кировского сельского округа Узункольского района Костанайской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4-р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государственного учреждения "Узункольская районная территориальная инспекция Комитета ветеринарного контроля и надзора Министерства сельского хозяйства Республики Казахстан" от 04 октября 2023 года № 231,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товарищества с ограниченной ответственностью "Олжа Ряжское" ПК Алабуга, расположенного по адресу: село Кировское, Узункольского района, Костанайской области, в связи с возникновением болезни бешенства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Республиканскому государственному учреждению "Узункольское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 - эпидемиологического контроля Министерства здравоохранения Республики Казахстан (по согласованию), государственному учреждению "Узункольская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Кировского сельского округа Узункольского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Кировского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учреждение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"Узункольская районная территориальная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Министерства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Р. Канапин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"Узункольское районное управление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 – эпидемиологического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департамента санитарно -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 - эпидемиологического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здравоохранения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Б. Ахметвалеев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