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f5180" w14:textId="d5f51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Тагильского сельского округа Сарыкольского района Костанайской области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29 декабря 2023 года № 129.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Тагильского сельского округа Сарыкольского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181 329,2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20 293,7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161 035,5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183 005,5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- 1 676,3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1 676,3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1 676,3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Сарыкольского района Костанайской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Тагильского сельского округа на 2024 год предусмотрен объем субвенций, передаваемых из районного бюджета, в сумме 47 526,0 тысяч тенге.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Тагильского сельского округа на 2024 год не предусмотрены объемы бюджетных изъятий в районный бюджет.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Тагильского сельского округа Сарыкольского района на 2024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Сарыкольского района Костанайской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181 329,2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14 647,3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на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161 035,5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161 035,5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161 035,5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183 005,5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31 919,5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31 919,5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31 919,5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31 919,5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110 257,3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110 257,3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110 257,3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107 901,5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-1 676,3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Тагильского сельского округа Сарыкольского района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Тагильского сельского округа Сарыкольского района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