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0678" w14:textId="9210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декабря 2023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Сарыкольского района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5 353 198,3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1 430 037,5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20 624,6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5 700,2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3 898 836,0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5 548 099,8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28 896,2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73 840,0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44 943,8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- 692,3 тысячи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- 223 105,4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223 105,4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субвенций, передаваемых из областного бюджета в сумме 356 939,0 тысяч тенге в бюджет района.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не предусмотрены объемы бюджетных изъятий из бюджета района в областной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объемы субвенций, передаваемых из районного бюджета бюджетам поселка, сел, сельских округов, в сумме 369 407,0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Сарыколь – 112 303,0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Барвиновка – 9 574,0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Златоуст – 24 315,0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Веселоподольскому сельскому округу – 27 137,0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Комсомольскому сельскому округу – 31 856,0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Большие Дубравы – 18 492,0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Маяк – 22 293,0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Севастопольскому сельскому округу – 16 041,0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Тагильскому сельскому округу – 47 526,0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Тимирязевка – 16 066,0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Сорочинскому сельскому округу – 30 825,0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Урожайное – 12 979,0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2024 год в сумме 33 000,0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Сарыкольского района Костанайской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122 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5 353 198,3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1 430 037,5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716 507,3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425 507,3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131 269,3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129 846,9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3 896 836,0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3 856 834,5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3 856 834,5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5 548 099,8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1 512 027,3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1 442 887,1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