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b53d" w14:textId="125b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245 "О бюджете поселка Сарыколь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декабря 2023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2023-2025 годы" от 30 декабря 2022 года № 245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567 667,0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40 797,8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526 869,2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576 534,9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- 8 867,9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8 867,9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8 867,9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576 534,9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82 233,5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