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9aff" w14:textId="5e99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251 "О бюджете села Большие Дубравы Сарыкольского района Костанайской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24 апреля 2023 года № 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Большие Дубравы Сарыкольского района Костанайской области на 2023-2025 годы" от 30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Большие Дубравы Сарыкольского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26 118,0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9 314,0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16 804,0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26 224,8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-106,8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–106,8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Большие Дубравы Сарыкольского района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